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3B6E" w14:textId="77777777" w:rsidR="00C57B9F" w:rsidRPr="006B7EA0" w:rsidRDefault="00C57B9F" w:rsidP="00C57B9F"/>
    <w:tbl>
      <w:tblPr>
        <w:tblStyle w:val="TableGrid"/>
        <w:tblW w:w="8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1714"/>
        <w:gridCol w:w="2221"/>
        <w:gridCol w:w="1853"/>
        <w:gridCol w:w="1029"/>
        <w:gridCol w:w="1241"/>
      </w:tblGrid>
      <w:tr w:rsidR="00F666B8" w:rsidRPr="003E774B" w14:paraId="33C928D0" w14:textId="77777777" w:rsidTr="00D35009">
        <w:trPr>
          <w:trHeight w:val="418"/>
        </w:trPr>
        <w:tc>
          <w:tcPr>
            <w:tcW w:w="696" w:type="dxa"/>
            <w:vAlign w:val="center"/>
          </w:tcPr>
          <w:p w14:paraId="6EC7B0CB" w14:textId="77777777" w:rsidR="00FB3C57" w:rsidRPr="003E774B" w:rsidRDefault="00176AA3" w:rsidP="003E7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E774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714" w:type="dxa"/>
            <w:vAlign w:val="center"/>
          </w:tcPr>
          <w:p w14:paraId="7DD640AC" w14:textId="77777777" w:rsidR="00FB3C57" w:rsidRPr="003E774B" w:rsidRDefault="00176AA3" w:rsidP="003E7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E774B">
              <w:rPr>
                <w:b/>
                <w:bCs/>
                <w:sz w:val="20"/>
                <w:szCs w:val="20"/>
              </w:rPr>
              <w:t>ΑΡΙΘΜΟΣ ΔΡΟΜΟΛΟΓΙΟΥ</w:t>
            </w:r>
          </w:p>
        </w:tc>
        <w:tc>
          <w:tcPr>
            <w:tcW w:w="2221" w:type="dxa"/>
            <w:vAlign w:val="center"/>
          </w:tcPr>
          <w:p w14:paraId="1F7BFA1A" w14:textId="77777777" w:rsidR="00FB3C57" w:rsidRPr="003E774B" w:rsidRDefault="00176AA3" w:rsidP="00F666B8">
            <w:pPr>
              <w:ind w:left="-94" w:right="-143"/>
              <w:jc w:val="center"/>
              <w:rPr>
                <w:b/>
                <w:bCs/>
                <w:sz w:val="20"/>
                <w:szCs w:val="20"/>
              </w:rPr>
            </w:pPr>
            <w:r w:rsidRPr="003E774B">
              <w:rPr>
                <w:b/>
                <w:bCs/>
                <w:sz w:val="20"/>
                <w:szCs w:val="20"/>
              </w:rPr>
              <w:t>ΠΕΡΙΓΡΑΦΗ ΔΡΟΜΟΛΟΓΙΟΥ</w:t>
            </w:r>
          </w:p>
        </w:tc>
        <w:tc>
          <w:tcPr>
            <w:tcW w:w="1853" w:type="dxa"/>
            <w:vAlign w:val="center"/>
          </w:tcPr>
          <w:p w14:paraId="72367569" w14:textId="77777777" w:rsidR="00FB3C57" w:rsidRPr="003E774B" w:rsidRDefault="00F666B8" w:rsidP="00F6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3E774B">
              <w:rPr>
                <w:b/>
                <w:bCs/>
                <w:sz w:val="20"/>
                <w:szCs w:val="20"/>
                <w:lang w:val="el-GR"/>
              </w:rPr>
              <w:t xml:space="preserve">ΕΚΤΙΜΩΜΩΜΕΝΑ </w:t>
            </w:r>
            <w:r w:rsidR="00176AA3" w:rsidRPr="003E774B">
              <w:rPr>
                <w:b/>
                <w:bCs/>
                <w:sz w:val="20"/>
                <w:szCs w:val="20"/>
              </w:rPr>
              <w:t>ΧΛΜ ΔΡΟΜΟΛΟΓΙΟΥ</w:t>
            </w:r>
          </w:p>
        </w:tc>
        <w:tc>
          <w:tcPr>
            <w:tcW w:w="1029" w:type="dxa"/>
            <w:vAlign w:val="center"/>
          </w:tcPr>
          <w:p w14:paraId="2E431F4D" w14:textId="77777777" w:rsidR="00FB3C57" w:rsidRPr="003E774B" w:rsidRDefault="00D35009" w:rsidP="00F6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Κόστος  </w:t>
            </w:r>
            <w:r w:rsidR="00176AA3" w:rsidRPr="003E774B">
              <w:rPr>
                <w:b/>
                <w:bCs/>
                <w:sz w:val="20"/>
                <w:szCs w:val="20"/>
              </w:rPr>
              <w:t>€/ΚΜ</w:t>
            </w:r>
          </w:p>
        </w:tc>
        <w:tc>
          <w:tcPr>
            <w:tcW w:w="1241" w:type="dxa"/>
            <w:vAlign w:val="center"/>
          </w:tcPr>
          <w:p w14:paraId="6014A503" w14:textId="77777777" w:rsidR="00FB3C57" w:rsidRPr="00D35009" w:rsidRDefault="00D35009" w:rsidP="00F666B8">
            <w:pPr>
              <w:ind w:left="-118" w:right="-126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Ημερήσιο Τίμημα</w:t>
            </w:r>
          </w:p>
          <w:p w14:paraId="130B4E57" w14:textId="77777777" w:rsidR="00F666B8" w:rsidRPr="003E774B" w:rsidRDefault="00F666B8" w:rsidP="00F666B8">
            <w:pPr>
              <w:ind w:left="-118" w:right="-126"/>
              <w:jc w:val="center"/>
              <w:rPr>
                <w:b/>
                <w:bCs/>
                <w:sz w:val="20"/>
                <w:szCs w:val="20"/>
              </w:rPr>
            </w:pPr>
            <w:r w:rsidRPr="003E774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E774B">
              <w:rPr>
                <w:b/>
                <w:bCs/>
                <w:sz w:val="20"/>
                <w:szCs w:val="20"/>
              </w:rPr>
              <w:t>χωρίς</w:t>
            </w:r>
            <w:proofErr w:type="spellEnd"/>
            <w:r w:rsidRPr="003E774B">
              <w:rPr>
                <w:b/>
                <w:bCs/>
                <w:sz w:val="20"/>
                <w:szCs w:val="20"/>
              </w:rPr>
              <w:t xml:space="preserve"> ΦΠΑ) (€)</w:t>
            </w:r>
          </w:p>
        </w:tc>
      </w:tr>
      <w:tr w:rsidR="003E774B" w:rsidRPr="00956D85" w14:paraId="54051943" w14:textId="77777777" w:rsidTr="00D35009">
        <w:trPr>
          <w:trHeight w:val="44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78C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DA9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DDD0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ΒΑΡΗΣ - Λ. ΑΛΙΜΟΥ - Λ. ΒΟΥΛΙΑΓΜΕΝΗΣ - Ν.ΦΑΛΗΡΟ - ΠΟΣΕΙΔΩΝΟΣ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EDB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177,6</w:t>
            </w:r>
          </w:p>
        </w:tc>
        <w:tc>
          <w:tcPr>
            <w:tcW w:w="1029" w:type="dxa"/>
          </w:tcPr>
          <w:p w14:paraId="49A3ED51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30D41A63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270A5F" w14:paraId="4BCF8425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FC4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061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D83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ΙΛΙΣΙΑ-ΖΩΓΡΑΦΟΥ-Ν.ΨΥΧΙΚΟ-ΔΡΟΣΙΑ-ΑΝΟΙΞΗ-ΑΓ.ΣΤΕΦΑΝΟΣ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E1D0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1029" w:type="dxa"/>
          </w:tcPr>
          <w:p w14:paraId="7569BD61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49323C0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592E793A" w14:textId="77777777" w:rsidTr="00D35009">
        <w:trPr>
          <w:trHeight w:val="44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1F8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61D3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C9E0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ΕΞΑΡΧΕΙΑ - ΙΠΠΟΚΡΑΤΟΥΣ - ΑΛΕΞΑΝΔΡΑΣ - ΚΗΦΙΣΙΑΣ - Ν ΕΡΥΘΡΑΙΑ - ΔΡΟΣΙΑ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25144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126,8</w:t>
            </w:r>
          </w:p>
        </w:tc>
        <w:tc>
          <w:tcPr>
            <w:tcW w:w="1029" w:type="dxa"/>
          </w:tcPr>
          <w:p w14:paraId="57949511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A278537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14:paraId="34AA0E9A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95C9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398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C7E4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ΑΜΠΕΛΟΧΏΡΙ-ΘΗΒΑ ΣΧΗΜΑΤΑΡΙ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3E5D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029" w:type="dxa"/>
          </w:tcPr>
          <w:p w14:paraId="0FC622AC" w14:textId="77777777" w:rsidR="00F666B8" w:rsidRDefault="00F666B8" w:rsidP="00F666B8"/>
        </w:tc>
        <w:tc>
          <w:tcPr>
            <w:tcW w:w="1241" w:type="dxa"/>
          </w:tcPr>
          <w:p w14:paraId="3F2CCC65" w14:textId="77777777" w:rsidR="00F666B8" w:rsidRDefault="00F666B8" w:rsidP="00F666B8"/>
        </w:tc>
      </w:tr>
      <w:tr w:rsidR="003E774B" w:rsidRPr="00956D85" w14:paraId="60073F91" w14:textId="77777777" w:rsidTr="00D35009">
        <w:trPr>
          <w:trHeight w:val="4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0C3F" w14:textId="77777777" w:rsidR="00F666B8" w:rsidRPr="006D5231" w:rsidRDefault="00F666B8" w:rsidP="003E774B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D91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86A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ΓΛΥΦΑΔΑ-ΤΕΡΨΙΘΕΑ-ΑΡΓΥΡΟΥΠΟΛΗ-ΗΛΙΟΥΠΟΛΗ-Λ ΒΟΥΛΙΑΓΜΕΝΗΣ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9D4E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172,8</w:t>
            </w:r>
          </w:p>
        </w:tc>
        <w:tc>
          <w:tcPr>
            <w:tcW w:w="1029" w:type="dxa"/>
          </w:tcPr>
          <w:p w14:paraId="35F1BF62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1647EACC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6B15EFCF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8501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D58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4BD6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ΕΛΕΥΣΙΝΑ-ΧΑΙΔΑΡΙ-Λ ΚΑΒΑΛΑΣ-ΓΕΦ ΡΟΣΙΝΙΟΛ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15AC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159,4</w:t>
            </w:r>
          </w:p>
        </w:tc>
        <w:tc>
          <w:tcPr>
            <w:tcW w:w="1029" w:type="dxa"/>
          </w:tcPr>
          <w:p w14:paraId="17E16BE3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3DF49571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4E2658F1" w14:textId="77777777" w:rsidTr="00D35009">
        <w:trPr>
          <w:trHeight w:val="2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B749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325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036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8CF2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ΝΕΑ ΙΩΝΙΑ-ΠΕΥΚΗ-Ν ΗΡΑΚΛΕΙΟ-ΛΥΚΟΒΡΥΣΗ-Ν ΚΗΦΙΣΙΑ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DDE1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123,8</w:t>
            </w:r>
          </w:p>
        </w:tc>
        <w:tc>
          <w:tcPr>
            <w:tcW w:w="1029" w:type="dxa"/>
          </w:tcPr>
          <w:p w14:paraId="503BE2E5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247C4316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38C9A619" w14:textId="77777777" w:rsidTr="00D35009">
        <w:trPr>
          <w:trHeight w:val="2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E70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F7D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051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02A3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ΨΑΧΝΑ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F1D9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67,4</w:t>
            </w:r>
          </w:p>
        </w:tc>
        <w:tc>
          <w:tcPr>
            <w:tcW w:w="1029" w:type="dxa"/>
          </w:tcPr>
          <w:p w14:paraId="7118C202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5DD7BF10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6D5231" w14:paraId="39438A76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EC6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93F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4A30" w14:textId="77777777" w:rsidR="00F666B8" w:rsidRPr="006D5231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ΑΙΓΑΛΕΩ-ΧΑΙΔΑΡΙ-ΛΟΦΟΣ ΑΞΙΩΜΑΤΙΚΩΝ-ΠΕΡΙΣΤΕΡΙ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FD04" w14:textId="77777777" w:rsidR="00F666B8" w:rsidRPr="006D5231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135,6</w:t>
            </w:r>
          </w:p>
        </w:tc>
        <w:tc>
          <w:tcPr>
            <w:tcW w:w="1029" w:type="dxa"/>
          </w:tcPr>
          <w:p w14:paraId="7A5C3361" w14:textId="77777777" w:rsidR="00F666B8" w:rsidRPr="006D5231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3E2C0188" w14:textId="77777777" w:rsidR="00F666B8" w:rsidRPr="006D5231" w:rsidRDefault="00F666B8" w:rsidP="00F666B8">
            <w:pPr>
              <w:rPr>
                <w:lang w:val="el-GR"/>
              </w:rPr>
            </w:pPr>
          </w:p>
        </w:tc>
      </w:tr>
      <w:tr w:rsidR="003E774B" w:rsidRPr="006D5231" w14:paraId="3253A918" w14:textId="77777777" w:rsidTr="00D35009">
        <w:trPr>
          <w:trHeight w:val="2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925A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7D7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058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C798" w14:textId="77777777" w:rsidR="00F666B8" w:rsidRPr="006D5231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ΠΑΠΑΓΟΥ-ΧΟΛΑΡΓΟΣ-ΑΓ ΠΑΡΑΣΚΕΥΗΣ-ΧΑΛΑΝΔΡΙ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D071B" w14:textId="77777777" w:rsidR="00F666B8" w:rsidRPr="006D5231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1029" w:type="dxa"/>
          </w:tcPr>
          <w:p w14:paraId="63567E6F" w14:textId="77777777" w:rsidR="00F666B8" w:rsidRPr="006D5231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083D4A2F" w14:textId="77777777" w:rsidR="00F666B8" w:rsidRPr="006D5231" w:rsidRDefault="00F666B8" w:rsidP="00F666B8">
            <w:pPr>
              <w:rPr>
                <w:lang w:val="el-GR"/>
              </w:rPr>
            </w:pPr>
          </w:p>
        </w:tc>
      </w:tr>
      <w:tr w:rsidR="003E774B" w14:paraId="11D2DD36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42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DC1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D79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04E0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41,6</w:t>
            </w:r>
          </w:p>
        </w:tc>
        <w:tc>
          <w:tcPr>
            <w:tcW w:w="1029" w:type="dxa"/>
          </w:tcPr>
          <w:p w14:paraId="090EEEE1" w14:textId="77777777" w:rsidR="00F666B8" w:rsidRDefault="00F666B8" w:rsidP="00F666B8"/>
        </w:tc>
        <w:tc>
          <w:tcPr>
            <w:tcW w:w="1241" w:type="dxa"/>
          </w:tcPr>
          <w:p w14:paraId="1CEED7A0" w14:textId="77777777" w:rsidR="00F666B8" w:rsidRDefault="00F666B8" w:rsidP="00F666B8"/>
        </w:tc>
      </w:tr>
      <w:tr w:rsidR="003E774B" w14:paraId="51889D8B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A0D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FB9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E5E" w14:textId="77777777" w:rsidR="00F666B8" w:rsidRPr="006D5231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ΧΑΛΚΙΔΑ-ΑΥΛΙΔΑ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64E5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029" w:type="dxa"/>
          </w:tcPr>
          <w:p w14:paraId="6156A2FF" w14:textId="77777777" w:rsidR="00F666B8" w:rsidRDefault="00F666B8" w:rsidP="00F666B8"/>
        </w:tc>
        <w:tc>
          <w:tcPr>
            <w:tcW w:w="1241" w:type="dxa"/>
          </w:tcPr>
          <w:p w14:paraId="53B7E993" w14:textId="77777777" w:rsidR="00F666B8" w:rsidRDefault="00F666B8" w:rsidP="00F666B8"/>
        </w:tc>
      </w:tr>
      <w:tr w:rsidR="003E774B" w14:paraId="67CFF501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C1FB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D8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B9E0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ΝΕΑ ΛΑΜΨΑΚΟΣ - ΝΕΑΠΟΛΗ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288AF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029" w:type="dxa"/>
          </w:tcPr>
          <w:p w14:paraId="0D729844" w14:textId="77777777" w:rsidR="00F666B8" w:rsidRDefault="00F666B8" w:rsidP="00F666B8"/>
        </w:tc>
        <w:tc>
          <w:tcPr>
            <w:tcW w:w="1241" w:type="dxa"/>
          </w:tcPr>
          <w:p w14:paraId="00481165" w14:textId="77777777" w:rsidR="00F666B8" w:rsidRDefault="00F666B8" w:rsidP="00F666B8"/>
        </w:tc>
      </w:tr>
      <w:tr w:rsidR="003E774B" w:rsidRPr="006D5231" w14:paraId="699A3880" w14:textId="77777777" w:rsidTr="00D35009">
        <w:trPr>
          <w:trHeight w:val="4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2BD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A9B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944A" w14:textId="77777777" w:rsidR="00F666B8" w:rsidRPr="006D5231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ΑΝΘΟΥΠΟΛΗ-ΑΓ ΙΕΡΟΘΕΟΣ-ΠΑΛΑΤΙΑΝΗ-ΙΛΙΟΝ-ΑΓ ΑΝΑΡΓΥΡΟΙ-ΑΧΑΡΝΕΣ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D9C12" w14:textId="77777777" w:rsidR="00F666B8" w:rsidRPr="006D5231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1029" w:type="dxa"/>
          </w:tcPr>
          <w:p w14:paraId="5339396D" w14:textId="77777777" w:rsidR="00F666B8" w:rsidRPr="006D5231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555CF119" w14:textId="77777777" w:rsidR="00F666B8" w:rsidRPr="006D5231" w:rsidRDefault="00F666B8" w:rsidP="00F666B8">
            <w:pPr>
              <w:rPr>
                <w:lang w:val="el-GR"/>
              </w:rPr>
            </w:pPr>
          </w:p>
        </w:tc>
      </w:tr>
      <w:tr w:rsidR="003E774B" w:rsidRPr="00270A5F" w14:paraId="0E78A2B3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805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240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0B7F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ΔΑΡΙΓΚ - ΕΛ. ΒΕΝΙΖΕΛΟΥ - ΟΑΕΔ ΧΑΛΚΙΔΑΣ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DBE2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48,7</w:t>
            </w:r>
          </w:p>
        </w:tc>
        <w:tc>
          <w:tcPr>
            <w:tcW w:w="1029" w:type="dxa"/>
          </w:tcPr>
          <w:p w14:paraId="2A63314A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3A66A299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:rsidRPr="00270A5F" w14:paraId="41B31AD4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5BB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ED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1628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.</w:t>
            </w: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ΦΙΛΟΘΕΗ-ΚΑΛΟΓΡΕΖΑ-Ν ΙΩΝΙΑ-ΜΕΤΑΜΟΡΦΩΣΗ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D924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116,5</w:t>
            </w:r>
          </w:p>
        </w:tc>
        <w:tc>
          <w:tcPr>
            <w:tcW w:w="1029" w:type="dxa"/>
          </w:tcPr>
          <w:p w14:paraId="4BC72766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323F4E7F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14:paraId="60A4FB9B" w14:textId="77777777" w:rsidTr="00D35009">
        <w:trPr>
          <w:trHeight w:val="2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15C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2AB2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C49B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.</w:t>
            </w: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ΕΛΕΟΥΣΑ-ΧΑΛΚΙΔΑ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35543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42,7</w:t>
            </w:r>
          </w:p>
        </w:tc>
        <w:tc>
          <w:tcPr>
            <w:tcW w:w="1029" w:type="dxa"/>
          </w:tcPr>
          <w:p w14:paraId="4FEAB4FE" w14:textId="77777777" w:rsidR="00F666B8" w:rsidRDefault="00F666B8" w:rsidP="00F666B8"/>
        </w:tc>
        <w:tc>
          <w:tcPr>
            <w:tcW w:w="1241" w:type="dxa"/>
          </w:tcPr>
          <w:p w14:paraId="7A2E6350" w14:textId="77777777" w:rsidR="00F666B8" w:rsidRDefault="00F666B8" w:rsidP="00F666B8"/>
        </w:tc>
      </w:tr>
      <w:tr w:rsidR="003E774B" w:rsidRPr="00956D85" w14:paraId="6BF10579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59C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36B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3EB1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ΚΑΝΗΘΟΣ - ΞΗΡΟΒΡΥΣΗ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D893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029" w:type="dxa"/>
            <w:tcBorders>
              <w:bottom w:val="single" w:sz="8" w:space="0" w:color="auto"/>
            </w:tcBorders>
          </w:tcPr>
          <w:p w14:paraId="01727C29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14:paraId="2011F502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78B50FC2" w14:textId="77777777" w:rsidTr="00D35009">
        <w:trPr>
          <w:trHeight w:val="22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DDB2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B2BA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072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8B33" w14:textId="77777777" w:rsidR="00F666B8" w:rsidRPr="00270A5F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ΚΑΛΑΜΟΣ-ΜΑΡΚΟΠΟΥΛΟ-ΩΡΟΠΟΣ-ΔΗΛΕΣΙ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8DE04C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28300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8641A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14:paraId="77C3CCFD" w14:textId="77777777" w:rsidTr="00D35009">
        <w:trPr>
          <w:trHeight w:val="441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8F4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20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256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073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A5D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ΘΡΑΚΟΜΑΚΕΔΟΝΕΣ-ΟΛΥΜΠΙΑΚΟ ΧΩΡΙΟ-ΑΔΑΜΕΣ-ΑΦΙΔΝΕΣ-ΚΑΠΑΝΔΡΙΤΙ-ΜΑΛΑΚΑΣΑ-ΑΥΛΩΝΑΣ-ΟΙΝΟΦΥΤΑ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4BD8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14:paraId="744C732F" w14:textId="77777777" w:rsidR="00F666B8" w:rsidRDefault="00F666B8" w:rsidP="00F666B8"/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14:paraId="33EBCA7C" w14:textId="77777777" w:rsidR="00F666B8" w:rsidRDefault="00F666B8" w:rsidP="00F666B8"/>
        </w:tc>
      </w:tr>
      <w:tr w:rsidR="003E774B" w:rsidRPr="00270A5F" w14:paraId="3893C2EA" w14:textId="77777777" w:rsidTr="00D35009">
        <w:trPr>
          <w:trHeight w:val="22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ECDD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AA3F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075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01D3B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ΛΟΥΤΣΑ-ΡΑΦΗΝΑ-ΓΕΡΑΚΑΣ-ΜΕΛΙΣΣΙΑ-ΚΗΦΙΣΙΑ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E419F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165,9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146D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4851E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3296233A" w14:textId="77777777" w:rsidTr="00D35009">
        <w:trPr>
          <w:trHeight w:val="22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DF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366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076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E250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ΝΕΑ ΑΡΤΑΚΗ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E92F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52,5</w:t>
            </w:r>
          </w:p>
        </w:tc>
        <w:tc>
          <w:tcPr>
            <w:tcW w:w="1029" w:type="dxa"/>
            <w:tcBorders>
              <w:top w:val="single" w:sz="8" w:space="0" w:color="auto"/>
            </w:tcBorders>
          </w:tcPr>
          <w:p w14:paraId="17058CEA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</w:tcPr>
          <w:p w14:paraId="4AFBA282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14:paraId="469B8EF3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4548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B37F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Β14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EEE5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ΠΥΡΓΟΣ ΑΘΗΝΩΝ-ΚΗΦΙΣΙΑΣ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BA647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120,8</w:t>
            </w:r>
          </w:p>
        </w:tc>
        <w:tc>
          <w:tcPr>
            <w:tcW w:w="1029" w:type="dxa"/>
          </w:tcPr>
          <w:p w14:paraId="1C66B887" w14:textId="77777777" w:rsidR="00F666B8" w:rsidRDefault="00F666B8" w:rsidP="00F666B8"/>
        </w:tc>
        <w:tc>
          <w:tcPr>
            <w:tcW w:w="1241" w:type="dxa"/>
          </w:tcPr>
          <w:p w14:paraId="2BC1D881" w14:textId="77777777" w:rsidR="00F666B8" w:rsidRDefault="00F666B8" w:rsidP="00F666B8"/>
        </w:tc>
      </w:tr>
      <w:tr w:rsidR="003E774B" w14:paraId="68BD458C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E20F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4D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Β31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CCD8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F23AE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55,4</w:t>
            </w:r>
          </w:p>
        </w:tc>
        <w:tc>
          <w:tcPr>
            <w:tcW w:w="1029" w:type="dxa"/>
          </w:tcPr>
          <w:p w14:paraId="6598A04D" w14:textId="77777777" w:rsidR="00F666B8" w:rsidRDefault="00F666B8" w:rsidP="00F666B8"/>
        </w:tc>
        <w:tc>
          <w:tcPr>
            <w:tcW w:w="1241" w:type="dxa"/>
          </w:tcPr>
          <w:p w14:paraId="2B4A9EDD" w14:textId="77777777" w:rsidR="00F666B8" w:rsidRDefault="00F666B8" w:rsidP="00F666B8"/>
        </w:tc>
      </w:tr>
      <w:tr w:rsidR="003E774B" w:rsidRPr="00270A5F" w14:paraId="656F3740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EDB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67D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4FB8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ΕΘΝ.ΟΔΟΣ-ΑΧΑΡΝΩΝ-ΠΛ ΛΑΥΡΙΟΥ-ΠΕΙΡΑΙΑΣ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15CB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68,9</w:t>
            </w:r>
          </w:p>
        </w:tc>
        <w:tc>
          <w:tcPr>
            <w:tcW w:w="1029" w:type="dxa"/>
          </w:tcPr>
          <w:p w14:paraId="3C85DF51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6D506B5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14:paraId="7254308A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88D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4E5F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3C19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ΠΥΡΓΟΣ ΑΘΗΝΩΝ-ΚΗΦΙΣΙΑΣ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5DA8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58,1</w:t>
            </w:r>
          </w:p>
        </w:tc>
        <w:tc>
          <w:tcPr>
            <w:tcW w:w="1029" w:type="dxa"/>
          </w:tcPr>
          <w:p w14:paraId="5FB0AFF3" w14:textId="77777777" w:rsidR="00F666B8" w:rsidRDefault="00F666B8" w:rsidP="00F666B8"/>
        </w:tc>
        <w:tc>
          <w:tcPr>
            <w:tcW w:w="1241" w:type="dxa"/>
          </w:tcPr>
          <w:p w14:paraId="185AE6C7" w14:textId="77777777" w:rsidR="00F666B8" w:rsidRDefault="00F666B8" w:rsidP="00F666B8"/>
        </w:tc>
      </w:tr>
      <w:tr w:rsidR="003E774B" w14:paraId="44BF7FDA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0C9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59B7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940D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9701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29" w:type="dxa"/>
          </w:tcPr>
          <w:p w14:paraId="0899EADE" w14:textId="77777777" w:rsidR="00F666B8" w:rsidRDefault="00F666B8" w:rsidP="00F666B8"/>
        </w:tc>
        <w:tc>
          <w:tcPr>
            <w:tcW w:w="1241" w:type="dxa"/>
          </w:tcPr>
          <w:p w14:paraId="13D3F089" w14:textId="77777777" w:rsidR="00F666B8" w:rsidRDefault="00F666B8" w:rsidP="00F666B8"/>
        </w:tc>
      </w:tr>
      <w:tr w:rsidR="003E774B" w:rsidRPr="00956D85" w14:paraId="60AF1B73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9E00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044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B398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ΑΛΙΒΕΡΙ-ΧΑΛΚΙΔΑ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9C12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029" w:type="dxa"/>
          </w:tcPr>
          <w:p w14:paraId="40B82DD0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4C26524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3769B4E1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0E8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DD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8900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ΨΑΧΝΑ-ΝΕΑ ΑΡΤΑΚΗ-ΧΑΛΚΙΔΑ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83F0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40,3</w:t>
            </w:r>
          </w:p>
        </w:tc>
        <w:tc>
          <w:tcPr>
            <w:tcW w:w="1029" w:type="dxa"/>
          </w:tcPr>
          <w:p w14:paraId="64507E34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F068001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059EC9AA" w14:textId="77777777" w:rsidTr="00D35009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1CB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295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6F17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ΣΧΗΜΑΤΑΡΙ-ΘΗΒΑ-ΛΙΒΑΔΕΙΑ-ΟΡΧΟΜΕΝΟΣ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B1B5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90,4</w:t>
            </w:r>
          </w:p>
        </w:tc>
        <w:tc>
          <w:tcPr>
            <w:tcW w:w="1029" w:type="dxa"/>
          </w:tcPr>
          <w:p w14:paraId="362612E5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6DAFA01F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7FE8AD29" w14:textId="77777777" w:rsidTr="00D35009">
        <w:trPr>
          <w:trHeight w:val="2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30B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7C0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ΥΣΚ31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42B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ΧΑΛΚΙΔΑ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D2B8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029" w:type="dxa"/>
          </w:tcPr>
          <w:p w14:paraId="753DA24D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58884C6C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:rsidRPr="00270A5F" w14:paraId="6126785D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0D9C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C23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ΥΣΚ33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E29C" w14:textId="77777777" w:rsidR="00F666B8" w:rsidRPr="00270A5F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ΨΑΧΝΑ-ΝΕΑ ΑΡΤΑΚΗ-ΧΑΛΚΙΔΑ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67D8" w14:textId="77777777" w:rsidR="00F666B8" w:rsidRPr="00270A5F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80,5</w:t>
            </w:r>
          </w:p>
        </w:tc>
        <w:tc>
          <w:tcPr>
            <w:tcW w:w="1029" w:type="dxa"/>
          </w:tcPr>
          <w:p w14:paraId="389D95F9" w14:textId="77777777" w:rsidR="00F666B8" w:rsidRPr="00270A5F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108F3665" w14:textId="77777777" w:rsidR="00F666B8" w:rsidRPr="00270A5F" w:rsidRDefault="00F666B8" w:rsidP="00F666B8">
            <w:pPr>
              <w:rPr>
                <w:lang w:val="el-GR"/>
              </w:rPr>
            </w:pPr>
          </w:p>
        </w:tc>
      </w:tr>
      <w:tr w:rsidR="003E774B" w:rsidRPr="00956D85" w14:paraId="13E48D5F" w14:textId="77777777" w:rsidTr="00D35009">
        <w:trPr>
          <w:trHeight w:val="2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00E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AB8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ΦΡ3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A3CC" w14:textId="77777777" w:rsidR="00F666B8" w:rsidRPr="00956D85" w:rsidRDefault="00F666B8" w:rsidP="00F666B8">
            <w:pPr>
              <w:ind w:left="-94" w:right="-143"/>
              <w:jc w:val="center"/>
              <w:rPr>
                <w:lang w:val="el-GR"/>
              </w:rPr>
            </w:pPr>
            <w:r w:rsidRPr="00270A5F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ΔΡΟΜΟΛΟΓΙΟ ΕΝΑΛΛΑΣΟΜΕΝΩΝ ΒΑΡΔΙΩΝ ΧΑΛΚΙΔΑΣ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F77" w14:textId="77777777" w:rsidR="00F666B8" w:rsidRPr="00956D85" w:rsidRDefault="00F666B8" w:rsidP="00F666B8">
            <w:pPr>
              <w:jc w:val="center"/>
              <w:rPr>
                <w:lang w:val="el-GR"/>
              </w:rPr>
            </w:pPr>
            <w:r w:rsidRPr="00DE03D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257,4</w:t>
            </w:r>
          </w:p>
        </w:tc>
        <w:tc>
          <w:tcPr>
            <w:tcW w:w="1029" w:type="dxa"/>
          </w:tcPr>
          <w:p w14:paraId="41DDB793" w14:textId="77777777" w:rsidR="00F666B8" w:rsidRPr="00956D85" w:rsidRDefault="00F666B8" w:rsidP="00F666B8">
            <w:pPr>
              <w:rPr>
                <w:lang w:val="el-GR"/>
              </w:rPr>
            </w:pPr>
          </w:p>
        </w:tc>
        <w:tc>
          <w:tcPr>
            <w:tcW w:w="1241" w:type="dxa"/>
          </w:tcPr>
          <w:p w14:paraId="71D8593E" w14:textId="77777777" w:rsidR="00F666B8" w:rsidRPr="00956D85" w:rsidRDefault="00F666B8" w:rsidP="00F666B8">
            <w:pPr>
              <w:rPr>
                <w:lang w:val="el-GR"/>
              </w:rPr>
            </w:pPr>
          </w:p>
        </w:tc>
      </w:tr>
      <w:tr w:rsidR="003E774B" w14:paraId="0E95AC40" w14:textId="77777777" w:rsidTr="00D35009">
        <w:trPr>
          <w:trHeight w:val="2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414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B072" w14:textId="77777777" w:rsidR="00F666B8" w:rsidRDefault="00F666B8" w:rsidP="003E774B">
            <w:pPr>
              <w:jc w:val="center"/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C56" w14:textId="77777777" w:rsidR="00F666B8" w:rsidRDefault="00F666B8" w:rsidP="00F666B8">
            <w:pPr>
              <w:ind w:left="-94" w:right="-143"/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ΕΣ ΕΣΩΤΕΡΙΚΟ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0E8E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B2029DD" w14:textId="77777777" w:rsidR="00F666B8" w:rsidRDefault="00F666B8" w:rsidP="00F666B8"/>
        </w:tc>
        <w:tc>
          <w:tcPr>
            <w:tcW w:w="1241" w:type="dxa"/>
            <w:tcBorders>
              <w:bottom w:val="single" w:sz="4" w:space="0" w:color="auto"/>
            </w:tcBorders>
          </w:tcPr>
          <w:p w14:paraId="5BF2D9AD" w14:textId="77777777" w:rsidR="00F666B8" w:rsidRDefault="00F666B8" w:rsidP="00F666B8"/>
        </w:tc>
      </w:tr>
      <w:tr w:rsidR="003E774B" w14:paraId="0BC98ADA" w14:textId="77777777" w:rsidTr="00D35009">
        <w:trPr>
          <w:trHeight w:val="2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C408" w14:textId="77777777" w:rsidR="00F666B8" w:rsidRPr="00DE03D8" w:rsidRDefault="00F666B8" w:rsidP="003E774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3E7" w14:textId="77777777" w:rsidR="00F666B8" w:rsidRPr="00DE03D8" w:rsidRDefault="00F666B8" w:rsidP="003E77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0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02D9" w14:textId="77777777" w:rsidR="00F666B8" w:rsidRPr="00DE03D8" w:rsidRDefault="00F666B8" w:rsidP="00F666B8">
            <w:pPr>
              <w:ind w:left="-94" w:right="-14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ΟΑΕΔ ΒΑΣΙΛΙΚΟ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625EF" w14:textId="77777777" w:rsidR="00F666B8" w:rsidRDefault="00F666B8" w:rsidP="00F666B8">
            <w:pPr>
              <w:jc w:val="center"/>
            </w:pPr>
            <w:r w:rsidRPr="00DE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24,4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12" w:space="0" w:color="auto"/>
            </w:tcBorders>
          </w:tcPr>
          <w:p w14:paraId="3E1A1944" w14:textId="77777777" w:rsidR="00F666B8" w:rsidRDefault="00F666B8" w:rsidP="00F666B8"/>
        </w:tc>
        <w:tc>
          <w:tcPr>
            <w:tcW w:w="1241" w:type="dxa"/>
            <w:tcBorders>
              <w:top w:val="single" w:sz="4" w:space="0" w:color="auto"/>
              <w:bottom w:val="single" w:sz="12" w:space="0" w:color="auto"/>
            </w:tcBorders>
          </w:tcPr>
          <w:p w14:paraId="0A481E92" w14:textId="77777777" w:rsidR="00F666B8" w:rsidRDefault="00F666B8" w:rsidP="00F666B8"/>
        </w:tc>
      </w:tr>
      <w:tr w:rsidR="00626C0D" w:rsidRPr="002429F9" w14:paraId="729C0C61" w14:textId="77777777" w:rsidTr="00D35009">
        <w:trPr>
          <w:trHeight w:val="23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08F6E" w14:textId="77777777" w:rsidR="00626C0D" w:rsidRPr="00626C0D" w:rsidRDefault="00626C0D" w:rsidP="00F666B8">
            <w:pPr>
              <w:rPr>
                <w:lang w:val="el-GR"/>
              </w:rPr>
            </w:pPr>
            <w:r w:rsidRPr="00F666B8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ΣΥΝΟΛΙΚΟ </w:t>
            </w: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ΣΥΜΒΑΤΙΚΟ ΤΙΜΗΜΑ</w:t>
            </w:r>
            <w:r w:rsidRPr="00F666B8"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 (€) μη συμπεριλαμβανομένου ΦΠΑ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12" w:space="0" w:color="auto"/>
            </w:tcBorders>
          </w:tcPr>
          <w:p w14:paraId="3AEB5EAE" w14:textId="77777777" w:rsidR="00626C0D" w:rsidRPr="00626C0D" w:rsidRDefault="00626C0D" w:rsidP="00F666B8">
            <w:pPr>
              <w:rPr>
                <w:lang w:val="el-GR"/>
              </w:rPr>
            </w:pPr>
          </w:p>
        </w:tc>
      </w:tr>
    </w:tbl>
    <w:p w14:paraId="6793D6E7" w14:textId="77777777" w:rsidR="00D35009" w:rsidRDefault="00D35009" w:rsidP="003E774B">
      <w:pPr>
        <w:pStyle w:val="Default"/>
        <w:rPr>
          <w:b/>
          <w:bCs/>
          <w:sz w:val="14"/>
          <w:szCs w:val="14"/>
          <w:lang w:val="el-GR"/>
        </w:rPr>
      </w:pPr>
    </w:p>
    <w:p w14:paraId="2DA84AE3" w14:textId="77777777" w:rsidR="003E774B" w:rsidRPr="002631E7" w:rsidRDefault="003E774B" w:rsidP="003E774B">
      <w:pPr>
        <w:pStyle w:val="Default"/>
        <w:rPr>
          <w:b/>
          <w:bCs/>
          <w:sz w:val="14"/>
          <w:szCs w:val="14"/>
          <w:lang w:val="el-GR"/>
        </w:rPr>
      </w:pPr>
      <w:r w:rsidRPr="002631E7">
        <w:rPr>
          <w:b/>
          <w:bCs/>
          <w:sz w:val="14"/>
          <w:szCs w:val="14"/>
          <w:lang w:val="el-GR"/>
        </w:rPr>
        <w:t xml:space="preserve">*Το αρχείο αποστέλλεται σε επεξεργάσιμη μορφή (αρχείο </w:t>
      </w:r>
      <w:r w:rsidRPr="002631E7">
        <w:rPr>
          <w:b/>
          <w:bCs/>
          <w:sz w:val="14"/>
          <w:szCs w:val="14"/>
        </w:rPr>
        <w:t>word</w:t>
      </w:r>
      <w:r w:rsidRPr="002631E7">
        <w:rPr>
          <w:b/>
          <w:bCs/>
          <w:sz w:val="14"/>
          <w:szCs w:val="14"/>
          <w:lang w:val="el-GR"/>
        </w:rPr>
        <w:t xml:space="preserve">) με σκοπό ο υποψήφιος ανάδοχος να είναι σε θέση τροποποιήσει το πινάκιο σύμφωνα με τη δυνατότητα του για υποβολή προσφοράς σε 1 ή και περισσότερα δρομολόγια. </w:t>
      </w:r>
    </w:p>
    <w:p w14:paraId="2C4DC0AE" w14:textId="4CC695DC" w:rsidR="003E774B" w:rsidRPr="00560FA7" w:rsidRDefault="00560FA7" w:rsidP="00560FA7">
      <w:pPr>
        <w:spacing w:before="360" w:after="240" w:line="240" w:lineRule="auto"/>
        <w:ind w:right="-285"/>
        <w:jc w:val="both"/>
        <w:rPr>
          <w:b/>
          <w:bCs/>
          <w:sz w:val="23"/>
          <w:szCs w:val="23"/>
          <w:lang w:val="el-GR"/>
        </w:rPr>
      </w:pPr>
      <w:bookmarkStart w:id="0" w:name="_Hlk199162539"/>
      <w:r w:rsidRPr="00560FA7">
        <w:rPr>
          <w:b/>
          <w:bCs/>
          <w:lang w:val="el-GR"/>
        </w:rPr>
        <w:t>Για κάθε γεωγραφική ενότητα (νομό), δηλώνεται ότι υπάρχει / δεν υπάρχει η δυνατότητα ανάληψης της πλήρους εκτέλεσης των δρομολογίων που υπάγονται σε αυτή.</w:t>
      </w:r>
      <w:r w:rsidR="002429F9">
        <w:rPr>
          <w:b/>
          <w:bCs/>
          <w:lang w:val="el-GR"/>
        </w:rPr>
        <w:t xml:space="preserve"> </w:t>
      </w:r>
      <w:r w:rsidR="002429F9" w:rsidRPr="002429F9">
        <w:rPr>
          <w:b/>
          <w:bCs/>
          <w:u w:val="single"/>
          <w:lang w:val="el-GR"/>
        </w:rPr>
        <w:t>(κυκλώστε σύμφωνα με τις δυνατότητες σας την επιλογή υπάρχει ή δεν υπάρχει)</w:t>
      </w:r>
    </w:p>
    <w:bookmarkEnd w:id="0"/>
    <w:p w14:paraId="3DE5A15D" w14:textId="77777777" w:rsidR="003E774B" w:rsidRPr="0064533D" w:rsidRDefault="003E774B" w:rsidP="003E774B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2D6C3192" w14:textId="77777777" w:rsidR="00176AA3" w:rsidRPr="002631E7" w:rsidRDefault="003E774B" w:rsidP="002631E7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="002631E7">
        <w:rPr>
          <w:rFonts w:ascii="Arial" w:hAnsi="Arial" w:cs="Arial"/>
          <w:b/>
          <w:bCs/>
          <w:sz w:val="24"/>
          <w:szCs w:val="24"/>
          <w:lang w:val="el-GR"/>
        </w:rPr>
        <w:t>/Η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176AA3" w:rsidRPr="002631E7" w:rsidSect="00263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797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DA20" w14:textId="77777777" w:rsidR="000702AB" w:rsidRDefault="000702AB" w:rsidP="00C57B9F">
      <w:pPr>
        <w:spacing w:after="0" w:line="240" w:lineRule="auto"/>
      </w:pPr>
      <w:r>
        <w:separator/>
      </w:r>
    </w:p>
  </w:endnote>
  <w:endnote w:type="continuationSeparator" w:id="0">
    <w:p w14:paraId="61F30EA2" w14:textId="77777777" w:rsidR="000702AB" w:rsidRDefault="000702AB" w:rsidP="00C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2DF2" w14:textId="77777777" w:rsidR="00D35009" w:rsidRDefault="00D3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2CBF" w14:textId="77777777" w:rsidR="003E774B" w:rsidRPr="007E3FF6" w:rsidRDefault="003E774B" w:rsidP="002602C1">
    <w:pPr>
      <w:pStyle w:val="ListParagraph"/>
      <w:numPr>
        <w:ilvl w:val="0"/>
        <w:numId w:val="11"/>
      </w:numPr>
      <w:tabs>
        <w:tab w:val="center" w:pos="4320"/>
        <w:tab w:val="right" w:pos="8640"/>
      </w:tabs>
      <w:spacing w:after="0" w:line="240" w:lineRule="auto"/>
      <w:ind w:left="284" w:hanging="284"/>
      <w:rPr>
        <w:rFonts w:ascii="Calibri" w:hAnsi="Calibri" w:cs="Calibri"/>
        <w:color w:val="000000"/>
        <w:sz w:val="18"/>
        <w:szCs w:val="18"/>
        <w:lang w:val="el-GR"/>
      </w:rPr>
    </w:pPr>
    <w:r w:rsidRPr="007E3FF6">
      <w:rPr>
        <w:rFonts w:ascii="Calibri" w:hAnsi="Calibri" w:cs="Calibri"/>
        <w:color w:val="000000"/>
        <w:sz w:val="18"/>
        <w:szCs w:val="18"/>
      </w:rPr>
      <w:t>O</w:t>
    </w:r>
    <w:r w:rsidRPr="007E3FF6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148157DB" w14:textId="77777777" w:rsidR="007326AA" w:rsidRDefault="007E3FF6" w:rsidP="002602C1">
    <w:pPr>
      <w:pStyle w:val="ListParagraph"/>
      <w:numPr>
        <w:ilvl w:val="0"/>
        <w:numId w:val="11"/>
      </w:numPr>
      <w:tabs>
        <w:tab w:val="center" w:pos="4320"/>
        <w:tab w:val="right" w:pos="8640"/>
      </w:tabs>
      <w:spacing w:after="0" w:line="240" w:lineRule="auto"/>
      <w:ind w:left="284" w:hanging="284"/>
      <w:rPr>
        <w:rFonts w:ascii="Calibri" w:hAnsi="Calibri" w:cs="Calibri"/>
        <w:color w:val="000000"/>
        <w:sz w:val="18"/>
        <w:szCs w:val="18"/>
        <w:lang w:val="el-GR"/>
      </w:rPr>
    </w:pPr>
    <w:r>
      <w:rPr>
        <w:rFonts w:ascii="Calibri" w:hAnsi="Calibri" w:cs="Calibri"/>
        <w:color w:val="000000"/>
        <w:sz w:val="18"/>
        <w:szCs w:val="18"/>
        <w:lang w:val="el-GR"/>
      </w:rPr>
      <w:t xml:space="preserve">Στο κόστος ανά </w:t>
    </w:r>
    <w:proofErr w:type="spellStart"/>
    <w:r>
      <w:rPr>
        <w:rFonts w:ascii="Calibri" w:hAnsi="Calibri" w:cs="Calibri"/>
        <w:color w:val="000000"/>
        <w:sz w:val="18"/>
        <w:szCs w:val="18"/>
        <w:lang w:val="el-GR"/>
      </w:rPr>
      <w:t>χλμ</w:t>
    </w:r>
    <w:proofErr w:type="spellEnd"/>
    <w:r>
      <w:rPr>
        <w:rFonts w:ascii="Calibri" w:hAnsi="Calibri" w:cs="Calibri"/>
        <w:color w:val="000000"/>
        <w:sz w:val="18"/>
        <w:szCs w:val="18"/>
        <w:lang w:val="el-GR"/>
      </w:rPr>
      <w:t xml:space="preserve"> δρομολογίου καθώς και στο συνολικό κόστος δρομολογίου περιλαμβάνεται και το κόστος διοδίων</w:t>
    </w:r>
    <w:r w:rsidR="007326AA" w:rsidRPr="007326AA">
      <w:rPr>
        <w:rFonts w:ascii="Calibri" w:hAnsi="Calibri" w:cs="Calibri"/>
        <w:color w:val="000000"/>
        <w:sz w:val="18"/>
        <w:szCs w:val="18"/>
        <w:lang w:val="el-GR"/>
      </w:rPr>
      <w:t>,</w:t>
    </w:r>
    <w:r w:rsidR="007326AA">
      <w:rPr>
        <w:rFonts w:ascii="Calibri" w:hAnsi="Calibri" w:cs="Calibri"/>
        <w:color w:val="000000"/>
        <w:sz w:val="18"/>
        <w:szCs w:val="18"/>
        <w:lang w:val="el-GR"/>
      </w:rPr>
      <w:t xml:space="preserve"> συμπεριλαμβανομένου και οποιουδήποτε άλλου κόστους. </w:t>
    </w:r>
  </w:p>
  <w:p w14:paraId="41143670" w14:textId="77777777" w:rsidR="002602C1" w:rsidRDefault="002602C1" w:rsidP="002602C1">
    <w:pPr>
      <w:pStyle w:val="ListParagraph"/>
      <w:numPr>
        <w:ilvl w:val="0"/>
        <w:numId w:val="11"/>
      </w:numPr>
      <w:tabs>
        <w:tab w:val="center" w:pos="4320"/>
        <w:tab w:val="right" w:pos="8640"/>
      </w:tabs>
      <w:spacing w:after="0" w:line="240" w:lineRule="auto"/>
      <w:ind w:left="284" w:hanging="284"/>
      <w:rPr>
        <w:rFonts w:ascii="Calibri" w:hAnsi="Calibri" w:cs="Calibri"/>
        <w:color w:val="000000"/>
        <w:sz w:val="18"/>
        <w:szCs w:val="18"/>
        <w:lang w:val="el-GR"/>
      </w:rPr>
    </w:pPr>
    <w:r>
      <w:rPr>
        <w:rFonts w:ascii="Calibri" w:hAnsi="Calibri" w:cs="Calibri"/>
        <w:color w:val="000000"/>
        <w:sz w:val="18"/>
        <w:szCs w:val="18"/>
        <w:lang w:val="el-GR"/>
      </w:rPr>
      <w:t xml:space="preserve">Τα αναγραφόμενα χιλιόμετρα ανά δρομολόγιο αφορούν το σύνολο των χιλιομέτρων (άφιξη και επιστροφή)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A05F" w14:textId="77777777" w:rsidR="00D35009" w:rsidRDefault="00D3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475C" w14:textId="77777777" w:rsidR="000702AB" w:rsidRDefault="000702AB" w:rsidP="00C57B9F">
      <w:pPr>
        <w:spacing w:after="0" w:line="240" w:lineRule="auto"/>
      </w:pPr>
      <w:r>
        <w:separator/>
      </w:r>
    </w:p>
  </w:footnote>
  <w:footnote w:type="continuationSeparator" w:id="0">
    <w:p w14:paraId="6E198EB8" w14:textId="77777777" w:rsidR="000702AB" w:rsidRDefault="000702AB" w:rsidP="00C5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5F35" w14:textId="77777777" w:rsidR="00D35009" w:rsidRDefault="00D35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6653" w14:textId="77777777" w:rsidR="00C57B9F" w:rsidRDefault="00C57B9F" w:rsidP="00C57B9F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0ABB0574" wp14:editId="43CCFB26">
          <wp:extent cx="471762" cy="32639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448" cy="332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624EA0" w14:textId="77777777" w:rsidR="003E774B" w:rsidRPr="002602C1" w:rsidRDefault="003E774B" w:rsidP="003E774B">
    <w:pPr>
      <w:pStyle w:val="Heading1"/>
      <w:spacing w:before="120"/>
      <w:jc w:val="center"/>
      <w:rPr>
        <w:rFonts w:ascii="Arial" w:hAnsi="Arial" w:cs="Arial"/>
        <w:color w:val="auto"/>
        <w:sz w:val="24"/>
        <w:szCs w:val="24"/>
        <w:lang w:val="el-GR"/>
      </w:rPr>
    </w:pPr>
    <w:r w:rsidRPr="002602C1">
      <w:rPr>
        <w:rFonts w:ascii="Arial" w:hAnsi="Arial" w:cs="Arial"/>
        <w:color w:val="auto"/>
        <w:sz w:val="24"/>
        <w:szCs w:val="24"/>
        <w:lang w:val="el-GR"/>
      </w:rPr>
      <w:t>ΠΑΡΑΡΤΗΜΑ Γ ΥΠΟΔΕΙΓΜΑ ΟΙΚΟΝΟΜΙΚΗΣ ΠΡΟΣΦΟΡΑΣ</w:t>
    </w:r>
  </w:p>
  <w:p w14:paraId="216F2D1D" w14:textId="77777777" w:rsidR="003E774B" w:rsidRPr="002602C1" w:rsidRDefault="003E774B" w:rsidP="003E774B">
    <w:pPr>
      <w:pStyle w:val="Default"/>
      <w:jc w:val="center"/>
      <w:rPr>
        <w:b/>
        <w:bCs/>
        <w:strike/>
        <w:color w:val="auto"/>
        <w:u w:val="single"/>
        <w:lang w:val="el-GR"/>
      </w:rPr>
    </w:pPr>
    <w:r w:rsidRPr="002602C1">
      <w:rPr>
        <w:b/>
        <w:bCs/>
        <w:color w:val="auto"/>
        <w:u w:val="single"/>
        <w:lang w:val="el-GR"/>
      </w:rPr>
      <w:t xml:space="preserve">ΕΡΕΥΝΑ ΑΓΟΡΑΣ </w:t>
    </w:r>
    <w:proofErr w:type="spellStart"/>
    <w:r w:rsidRPr="002602C1">
      <w:rPr>
        <w:b/>
        <w:bCs/>
        <w:color w:val="auto"/>
        <w:u w:val="single"/>
        <w:lang w:val="el-GR"/>
      </w:rPr>
      <w:t>Νο</w:t>
    </w:r>
    <w:proofErr w:type="spellEnd"/>
    <w:r w:rsidRPr="002602C1">
      <w:rPr>
        <w:b/>
        <w:bCs/>
        <w:color w:val="auto"/>
        <w:u w:val="single"/>
        <w:lang w:val="el-GR"/>
      </w:rPr>
      <w:t>. 5430</w:t>
    </w:r>
    <w:r w:rsidR="00D35009">
      <w:rPr>
        <w:b/>
        <w:bCs/>
        <w:color w:val="auto"/>
        <w:u w:val="single"/>
        <w:lang w:val="el-GR"/>
      </w:rPr>
      <w:t xml:space="preserve"> </w:t>
    </w:r>
    <w:r w:rsidRPr="002602C1">
      <w:rPr>
        <w:b/>
        <w:bCs/>
        <w:color w:val="auto"/>
        <w:u w:val="single"/>
        <w:lang w:val="el-GR"/>
      </w:rPr>
      <w:t>-</w:t>
    </w:r>
    <w:r w:rsidR="00D35009">
      <w:rPr>
        <w:b/>
        <w:bCs/>
        <w:color w:val="auto"/>
        <w:u w:val="single"/>
        <w:lang w:val="el-GR"/>
      </w:rPr>
      <w:t xml:space="preserve"> </w:t>
    </w:r>
    <w:r w:rsidRPr="002602C1">
      <w:rPr>
        <w:b/>
        <w:bCs/>
        <w:color w:val="auto"/>
        <w:u w:val="single"/>
        <w:lang w:val="el-GR"/>
      </w:rPr>
      <w:t>2025</w:t>
    </w:r>
    <w:r w:rsidR="00D35009">
      <w:rPr>
        <w:b/>
        <w:bCs/>
        <w:color w:val="auto"/>
        <w:u w:val="single"/>
        <w:lang w:val="el-GR"/>
      </w:rPr>
      <w:t xml:space="preserve"> – </w:t>
    </w:r>
    <w:r w:rsidRPr="002602C1">
      <w:rPr>
        <w:b/>
        <w:bCs/>
        <w:color w:val="auto"/>
        <w:u w:val="single"/>
        <w:lang w:val="el-GR"/>
      </w:rPr>
      <w:t>05</w:t>
    </w:r>
    <w:r w:rsidR="00D35009">
      <w:rPr>
        <w:b/>
        <w:bCs/>
        <w:color w:val="auto"/>
        <w:u w:val="single"/>
        <w:lang w:val="el-GR"/>
      </w:rPr>
      <w:t xml:space="preserve"> </w:t>
    </w:r>
    <w:r w:rsidRPr="002602C1">
      <w:rPr>
        <w:b/>
        <w:bCs/>
        <w:color w:val="auto"/>
        <w:u w:val="single"/>
        <w:lang w:val="el-GR"/>
      </w:rPr>
      <w:t>-</w:t>
    </w:r>
    <w:r w:rsidR="00D35009">
      <w:rPr>
        <w:b/>
        <w:bCs/>
        <w:color w:val="auto"/>
        <w:u w:val="single"/>
        <w:lang w:val="el-GR"/>
      </w:rPr>
      <w:t xml:space="preserve"> </w:t>
    </w:r>
    <w:r w:rsidRPr="002602C1">
      <w:rPr>
        <w:b/>
        <w:bCs/>
        <w:color w:val="auto"/>
        <w:u w:val="single"/>
        <w:lang w:val="el-GR"/>
      </w:rPr>
      <w:t>4</w:t>
    </w:r>
    <w:r w:rsidR="003C0F5F" w:rsidRPr="002602C1">
      <w:rPr>
        <w:b/>
        <w:bCs/>
        <w:color w:val="auto"/>
        <w:u w:val="single"/>
        <w:lang w:val="el-GR"/>
      </w:rPr>
      <w:t>34</w:t>
    </w:r>
  </w:p>
  <w:p w14:paraId="412274F9" w14:textId="77777777" w:rsidR="003E774B" w:rsidRPr="003E774B" w:rsidRDefault="003E774B" w:rsidP="00C57B9F">
    <w:pPr>
      <w:pStyle w:val="Header"/>
      <w:jc w:val="cent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0640" w14:textId="77777777" w:rsidR="00D35009" w:rsidRDefault="00D3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2D2586"/>
    <w:multiLevelType w:val="hybridMultilevel"/>
    <w:tmpl w:val="010A1DD0"/>
    <w:lvl w:ilvl="0" w:tplc="73A289B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C791E"/>
    <w:multiLevelType w:val="hybridMultilevel"/>
    <w:tmpl w:val="7DEC3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02AB"/>
    <w:rsid w:val="0015074B"/>
    <w:rsid w:val="00176AA3"/>
    <w:rsid w:val="002429F9"/>
    <w:rsid w:val="002602C1"/>
    <w:rsid w:val="002631E7"/>
    <w:rsid w:val="00270A5F"/>
    <w:rsid w:val="0029639D"/>
    <w:rsid w:val="00326F90"/>
    <w:rsid w:val="003B3D32"/>
    <w:rsid w:val="003C0F5F"/>
    <w:rsid w:val="003E774B"/>
    <w:rsid w:val="00560FA7"/>
    <w:rsid w:val="005B5A54"/>
    <w:rsid w:val="00626C0D"/>
    <w:rsid w:val="006B7EA0"/>
    <w:rsid w:val="006C756A"/>
    <w:rsid w:val="006D5231"/>
    <w:rsid w:val="007326AA"/>
    <w:rsid w:val="007C3CD5"/>
    <w:rsid w:val="007E3FF6"/>
    <w:rsid w:val="00896879"/>
    <w:rsid w:val="00956D85"/>
    <w:rsid w:val="00983C20"/>
    <w:rsid w:val="0099799B"/>
    <w:rsid w:val="00AA1D8D"/>
    <w:rsid w:val="00B02ACB"/>
    <w:rsid w:val="00B14405"/>
    <w:rsid w:val="00B47730"/>
    <w:rsid w:val="00C57B9F"/>
    <w:rsid w:val="00CB0664"/>
    <w:rsid w:val="00D35009"/>
    <w:rsid w:val="00DE466C"/>
    <w:rsid w:val="00E134F4"/>
    <w:rsid w:val="00EE5A9B"/>
    <w:rsid w:val="00F666B8"/>
    <w:rsid w:val="00FB3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79AF9"/>
  <w14:defaultImageDpi w14:val="300"/>
  <w15:docId w15:val="{228067D9-2395-4A21-9D72-593EA8F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C57B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63786-06F3-4F08-B529-EB8729D8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PANAGIOTOPOULOS Athanasios</cp:lastModifiedBy>
  <cp:revision>9</cp:revision>
  <cp:lastPrinted>2025-05-21T10:21:00Z</cp:lastPrinted>
  <dcterms:created xsi:type="dcterms:W3CDTF">2025-05-21T08:35:00Z</dcterms:created>
  <dcterms:modified xsi:type="dcterms:W3CDTF">2025-05-26T11:35:00Z</dcterms:modified>
  <cp:category/>
</cp:coreProperties>
</file>