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EBD" w:rsidRPr="00887EBD" w:rsidRDefault="00887EBD" w:rsidP="00887EBD">
      <w:pPr>
        <w:spacing w:after="0" w:line="240" w:lineRule="auto"/>
        <w:ind w:left="567" w:right="-1"/>
        <w:jc w:val="center"/>
        <w:rPr>
          <w:rFonts w:eastAsia="Calibri" w:cs="Arial"/>
          <w:color w:val="000000"/>
          <w:sz w:val="24"/>
          <w:szCs w:val="24"/>
          <w:u w:color="000000"/>
          <w:lang w:val="el-GR" w:eastAsia="el-GR"/>
        </w:rPr>
      </w:pPr>
      <w:r w:rsidRPr="00887EBD">
        <w:rPr>
          <w:rFonts w:eastAsia="Calibri" w:cs="Arial"/>
          <w:noProof/>
          <w:color w:val="000000"/>
          <w:sz w:val="24"/>
          <w:szCs w:val="24"/>
          <w:u w:color="000000"/>
          <w:lang w:val="el-GR" w:eastAsia="el-G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3140710</wp:posOffset>
            </wp:positionH>
            <wp:positionV relativeFrom="paragraph">
              <wp:posOffset>-246490</wp:posOffset>
            </wp:positionV>
            <wp:extent cx="389614" cy="351417"/>
            <wp:effectExtent l="0" t="0" r="0" b="0"/>
            <wp:wrapTight wrapText="bothSides">
              <wp:wrapPolygon edited="0">
                <wp:start x="0" y="0"/>
                <wp:lineTo x="0" y="19920"/>
                <wp:lineTo x="20085" y="19920"/>
                <wp:lineTo x="2008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614" cy="351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87EBD" w:rsidRDefault="00887EBD" w:rsidP="00887EBD">
      <w:pPr>
        <w:spacing w:after="0" w:line="240" w:lineRule="auto"/>
        <w:ind w:left="567" w:right="-1"/>
        <w:jc w:val="center"/>
        <w:rPr>
          <w:rFonts w:eastAsia="Calibri" w:cs="Arial"/>
          <w:b/>
          <w:color w:val="000000"/>
          <w:sz w:val="24"/>
          <w:szCs w:val="24"/>
          <w:u w:color="000000"/>
          <w:lang w:val="el-GR" w:eastAsia="el-GR"/>
        </w:rPr>
      </w:pPr>
      <w:r w:rsidRPr="00887EBD">
        <w:rPr>
          <w:rFonts w:eastAsia="Calibri" w:cs="Arial"/>
          <w:b/>
          <w:color w:val="000000"/>
          <w:sz w:val="24"/>
          <w:szCs w:val="24"/>
          <w:u w:color="000000"/>
          <w:lang w:val="el-GR" w:eastAsia="el-GR"/>
        </w:rPr>
        <w:t>ΕΛΛΗΝΙΚΗ ΑΕΡΟΠΟΡΙΚΗ ΒΙΟΜΗΧΑΝΙΑ Α.Ε.</w:t>
      </w:r>
    </w:p>
    <w:p w:rsidR="00887EBD" w:rsidRPr="00887EBD" w:rsidRDefault="00887EBD" w:rsidP="00887EBD">
      <w:pPr>
        <w:spacing w:after="0" w:line="240" w:lineRule="auto"/>
        <w:ind w:left="567" w:right="-1"/>
        <w:jc w:val="center"/>
        <w:rPr>
          <w:rFonts w:eastAsia="Calibri" w:cs="Arial"/>
          <w:b/>
          <w:color w:val="000000"/>
          <w:sz w:val="24"/>
          <w:szCs w:val="24"/>
          <w:u w:color="000000"/>
          <w:lang w:val="el-GR" w:eastAsia="el-GR"/>
        </w:rPr>
      </w:pPr>
    </w:p>
    <w:p w:rsidR="0007776E" w:rsidRPr="00887EBD" w:rsidRDefault="00887EBD" w:rsidP="00887EBD">
      <w:pPr>
        <w:jc w:val="center"/>
        <w:rPr>
          <w:lang w:val="el-GR"/>
        </w:rPr>
      </w:pPr>
      <w:bookmarkStart w:id="0" w:name="_GoBack"/>
      <w:r>
        <w:rPr>
          <w:b/>
          <w:sz w:val="28"/>
          <w:lang w:val="el-GR"/>
        </w:rPr>
        <w:t xml:space="preserve">ΠΑΡΑΡΤΗΜΑ Γ - </w:t>
      </w:r>
      <w:r w:rsidR="00300091" w:rsidRPr="00887EBD">
        <w:rPr>
          <w:b/>
          <w:sz w:val="28"/>
          <w:lang w:val="el-GR"/>
        </w:rPr>
        <w:t>ΥΠΕΥΘΥΝΗ ΔΗΛΩΣΗ ΚΑΛ</w:t>
      </w:r>
      <w:r w:rsidR="00300091" w:rsidRPr="00887EBD">
        <w:rPr>
          <w:b/>
          <w:sz w:val="28"/>
          <w:lang w:val="el-GR"/>
        </w:rPr>
        <w:t>ΗΣ ΕΚΤΕΛΕΣΗΣ ΕΡΓΑΣΙΩΝ</w:t>
      </w:r>
      <w:bookmarkEnd w:id="0"/>
      <w:r w:rsidR="00300091" w:rsidRPr="00887EBD">
        <w:rPr>
          <w:b/>
          <w:sz w:val="28"/>
          <w:lang w:val="el-GR"/>
        </w:rPr>
        <w:br/>
      </w:r>
      <w:r w:rsidR="00300091" w:rsidRPr="00887EBD">
        <w:rPr>
          <w:color w:val="555555"/>
          <w:sz w:val="22"/>
          <w:lang w:val="el-GR"/>
        </w:rPr>
        <w:t>(Π.Δ. 1 / 8 – 1 – 2013)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512"/>
      </w:tblGrid>
      <w:tr w:rsidR="0007776E">
        <w:trPr>
          <w:jc w:val="center"/>
        </w:trPr>
        <w:tc>
          <w:tcPr>
            <w:tcW w:w="10512" w:type="dxa"/>
            <w:tcBorders>
              <w:top w:val="single" w:sz="4" w:space="0" w:color="B2BEC3"/>
              <w:left w:val="single" w:sz="4" w:space="0" w:color="B2BEC3"/>
              <w:bottom w:val="single" w:sz="4" w:space="0" w:color="B2BEC3"/>
              <w:right w:val="single" w:sz="4" w:space="0" w:color="B2BEC3"/>
            </w:tcBorders>
            <w:shd w:val="clear" w:color="auto" w:fill="F8F9FA"/>
          </w:tcPr>
          <w:p w:rsidR="0007776E" w:rsidRPr="00887EBD" w:rsidRDefault="00300091">
            <w:pPr>
              <w:spacing w:before="80" w:after="120"/>
              <w:rPr>
                <w:lang w:val="el-GR"/>
              </w:rPr>
            </w:pPr>
            <w:r w:rsidRPr="00887EBD">
              <w:rPr>
                <w:b/>
                <w:lang w:val="el-GR"/>
              </w:rPr>
              <w:t>Στοιχεία Εργοδηγού ή Αρχιτεχνίτη Ψυκτικού</w:t>
            </w:r>
            <w:r w:rsidRPr="00887EBD">
              <w:rPr>
                <w:b/>
                <w:lang w:val="el-GR"/>
              </w:rPr>
              <w:br/>
            </w:r>
          </w:p>
          <w:p w:rsidR="0007776E" w:rsidRPr="00887EBD" w:rsidRDefault="00300091">
            <w:pPr>
              <w:spacing w:before="40" w:after="40"/>
              <w:rPr>
                <w:lang w:val="el-GR"/>
              </w:rPr>
            </w:pPr>
            <w:r w:rsidRPr="00887EBD">
              <w:rPr>
                <w:sz w:val="20"/>
                <w:lang w:val="el-GR"/>
              </w:rPr>
              <w:t>Ονοματεπώνυμο</w:t>
            </w:r>
            <w:r w:rsidRPr="00887EBD">
              <w:rPr>
                <w:color w:val="7F8C8D"/>
                <w:lang w:val="el-GR"/>
              </w:rPr>
              <w:t>..................................................................................................................................</w:t>
            </w:r>
          </w:p>
          <w:p w:rsidR="0007776E" w:rsidRPr="00887EBD" w:rsidRDefault="00300091">
            <w:pPr>
              <w:spacing w:before="40" w:after="40"/>
              <w:rPr>
                <w:lang w:val="el-GR"/>
              </w:rPr>
            </w:pPr>
            <w:r w:rsidRPr="00887EBD">
              <w:rPr>
                <w:sz w:val="20"/>
                <w:lang w:val="el-GR"/>
              </w:rPr>
              <w:t>Διεύθυνση</w:t>
            </w:r>
            <w:r w:rsidRPr="00887EBD">
              <w:rPr>
                <w:color w:val="7F8C8D"/>
                <w:lang w:val="el-GR"/>
              </w:rPr>
              <w:t>...............................................................................................................................................</w:t>
            </w:r>
          </w:p>
          <w:p w:rsidR="0007776E" w:rsidRPr="00887EBD" w:rsidRDefault="00300091">
            <w:pPr>
              <w:spacing w:before="40" w:after="40"/>
              <w:rPr>
                <w:lang w:val="el-GR"/>
              </w:rPr>
            </w:pPr>
            <w:r w:rsidRPr="00887EBD">
              <w:rPr>
                <w:sz w:val="20"/>
                <w:lang w:val="el-GR"/>
              </w:rPr>
              <w:t>Τηλ.....................................................................Κινητό</w:t>
            </w:r>
            <w:r w:rsidRPr="00887EBD">
              <w:rPr>
                <w:color w:val="7F8C8D"/>
                <w:lang w:val="el-GR"/>
              </w:rPr>
              <w:t>.........................</w:t>
            </w:r>
            <w:r w:rsidRPr="00887EBD">
              <w:rPr>
                <w:color w:val="7F8C8D"/>
                <w:lang w:val="el-GR"/>
              </w:rPr>
              <w:t>............................................................</w:t>
            </w:r>
          </w:p>
          <w:p w:rsidR="0007776E" w:rsidRPr="00887EBD" w:rsidRDefault="00300091">
            <w:pPr>
              <w:spacing w:before="40" w:after="40"/>
              <w:rPr>
                <w:lang w:val="el-GR"/>
              </w:rPr>
            </w:pPr>
            <w:r w:rsidRPr="00887EBD">
              <w:rPr>
                <w:sz w:val="20"/>
                <w:lang w:val="el-GR"/>
              </w:rPr>
              <w:t>Α.Φ.Μ..................................................................Αρ. Άδειας</w:t>
            </w:r>
            <w:r w:rsidRPr="00887EBD">
              <w:rPr>
                <w:color w:val="7F8C8D"/>
                <w:lang w:val="el-GR"/>
              </w:rPr>
              <w:t>....................................................................................</w:t>
            </w:r>
          </w:p>
          <w:p w:rsidR="0007776E" w:rsidRDefault="00300091">
            <w:pPr>
              <w:spacing w:before="40" w:after="40"/>
            </w:pPr>
            <w:r>
              <w:rPr>
                <w:sz w:val="20"/>
              </w:rPr>
              <w:t>Κατηγορία Άδειας.............</w:t>
            </w:r>
            <w:r>
              <w:rPr>
                <w:sz w:val="20"/>
              </w:rPr>
              <w:t>.................................Εκδούσα Αρχή</w:t>
            </w:r>
            <w:r>
              <w:rPr>
                <w:color w:val="7F8C8D"/>
              </w:rPr>
              <w:t>...........................................................................</w:t>
            </w:r>
          </w:p>
        </w:tc>
      </w:tr>
    </w:tbl>
    <w:p w:rsidR="0007776E" w:rsidRDefault="0007776E">
      <w:pPr>
        <w:spacing w:after="40"/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512"/>
      </w:tblGrid>
      <w:tr w:rsidR="0007776E">
        <w:trPr>
          <w:jc w:val="center"/>
        </w:trPr>
        <w:tc>
          <w:tcPr>
            <w:tcW w:w="10512" w:type="dxa"/>
            <w:tcBorders>
              <w:top w:val="single" w:sz="4" w:space="0" w:color="B2BEC3"/>
              <w:left w:val="single" w:sz="4" w:space="0" w:color="B2BEC3"/>
              <w:bottom w:val="single" w:sz="4" w:space="0" w:color="B2BEC3"/>
              <w:right w:val="single" w:sz="4" w:space="0" w:color="B2BEC3"/>
            </w:tcBorders>
            <w:shd w:val="clear" w:color="auto" w:fill="F8F9FA"/>
          </w:tcPr>
          <w:p w:rsidR="0007776E" w:rsidRPr="00887EBD" w:rsidRDefault="00300091">
            <w:pPr>
              <w:spacing w:before="80" w:after="120"/>
              <w:rPr>
                <w:lang w:val="el-GR"/>
              </w:rPr>
            </w:pPr>
            <w:r w:rsidRPr="00887EBD">
              <w:rPr>
                <w:b/>
                <w:lang w:val="el-GR"/>
              </w:rPr>
              <w:t>Στοιχεία ιδιοκτήτη ψυκτικής – κλιματιστικής εγκατάστασης</w:t>
            </w:r>
            <w:r w:rsidRPr="00887EBD">
              <w:rPr>
                <w:b/>
                <w:lang w:val="el-GR"/>
              </w:rPr>
              <w:br/>
            </w:r>
          </w:p>
          <w:p w:rsidR="0007776E" w:rsidRDefault="00300091">
            <w:pPr>
              <w:spacing w:before="40" w:after="40"/>
            </w:pPr>
            <w:r>
              <w:rPr>
                <w:sz w:val="20"/>
              </w:rPr>
              <w:t>Ονοματεπώνυμο</w:t>
            </w:r>
            <w:r>
              <w:rPr>
                <w:color w:val="7F8C8D"/>
              </w:rPr>
              <w:t>..............................................................</w:t>
            </w:r>
            <w:r>
              <w:rPr>
                <w:color w:val="7F8C8D"/>
              </w:rPr>
              <w:t>....................................................................</w:t>
            </w:r>
          </w:p>
          <w:p w:rsidR="0007776E" w:rsidRDefault="00300091">
            <w:pPr>
              <w:spacing w:before="40" w:after="40"/>
            </w:pPr>
            <w:r>
              <w:rPr>
                <w:sz w:val="20"/>
              </w:rPr>
              <w:t xml:space="preserve">Διεύθυνση </w:t>
            </w:r>
            <w:r>
              <w:rPr>
                <w:color w:val="7F8C8D"/>
              </w:rPr>
              <w:t>...............................................................................................................................................</w:t>
            </w:r>
          </w:p>
        </w:tc>
      </w:tr>
    </w:tbl>
    <w:p w:rsidR="0007776E" w:rsidRPr="00887EBD" w:rsidRDefault="0007776E">
      <w:pPr>
        <w:spacing w:after="40"/>
        <w:rPr>
          <w:lang w:val="el-GR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512"/>
      </w:tblGrid>
      <w:tr w:rsidR="0007776E" w:rsidRPr="00887EBD">
        <w:trPr>
          <w:jc w:val="center"/>
        </w:trPr>
        <w:tc>
          <w:tcPr>
            <w:tcW w:w="10512" w:type="dxa"/>
            <w:tcBorders>
              <w:top w:val="single" w:sz="4" w:space="0" w:color="B2BEC3"/>
              <w:left w:val="single" w:sz="4" w:space="0" w:color="B2BEC3"/>
              <w:bottom w:val="single" w:sz="4" w:space="0" w:color="B2BEC3"/>
              <w:right w:val="single" w:sz="4" w:space="0" w:color="B2BEC3"/>
            </w:tcBorders>
            <w:shd w:val="clear" w:color="auto" w:fill="F8F9FA"/>
          </w:tcPr>
          <w:p w:rsidR="0007776E" w:rsidRPr="00887EBD" w:rsidRDefault="00300091">
            <w:pPr>
              <w:spacing w:before="80" w:after="120"/>
              <w:rPr>
                <w:lang w:val="el-GR"/>
              </w:rPr>
            </w:pPr>
            <w:r w:rsidRPr="00887EBD">
              <w:rPr>
                <w:b/>
                <w:lang w:val="el-GR"/>
              </w:rPr>
              <w:t>Στοιχεία του μελετητή (όταν απα</w:t>
            </w:r>
            <w:r w:rsidRPr="00887EBD">
              <w:rPr>
                <w:b/>
                <w:lang w:val="el-GR"/>
              </w:rPr>
              <w:t>ιτείται μελέτη)</w:t>
            </w:r>
            <w:r w:rsidRPr="00887EBD">
              <w:rPr>
                <w:b/>
                <w:lang w:val="el-GR"/>
              </w:rPr>
              <w:br/>
            </w:r>
          </w:p>
          <w:p w:rsidR="0007776E" w:rsidRPr="00887EBD" w:rsidRDefault="00300091">
            <w:pPr>
              <w:spacing w:before="40" w:after="40"/>
              <w:rPr>
                <w:lang w:val="el-GR"/>
              </w:rPr>
            </w:pPr>
            <w:r w:rsidRPr="00887EBD">
              <w:rPr>
                <w:sz w:val="20"/>
                <w:lang w:val="el-GR"/>
              </w:rPr>
              <w:t xml:space="preserve">Ονοματεπώνυμο </w:t>
            </w:r>
            <w:r w:rsidRPr="00887EBD">
              <w:rPr>
                <w:color w:val="7F8C8D"/>
                <w:lang w:val="el-GR"/>
              </w:rPr>
              <w:t>..................................................................................................................................</w:t>
            </w:r>
          </w:p>
          <w:p w:rsidR="0007776E" w:rsidRPr="00887EBD" w:rsidRDefault="00300091">
            <w:pPr>
              <w:spacing w:before="40" w:after="40"/>
              <w:rPr>
                <w:lang w:val="el-GR"/>
              </w:rPr>
            </w:pPr>
            <w:r w:rsidRPr="00887EBD">
              <w:rPr>
                <w:sz w:val="20"/>
                <w:lang w:val="el-GR"/>
              </w:rPr>
              <w:t>Διεύθυνση</w:t>
            </w:r>
            <w:r w:rsidRPr="00887EBD">
              <w:rPr>
                <w:color w:val="7F8C8D"/>
                <w:lang w:val="el-GR"/>
              </w:rPr>
              <w:t>.....................................................................................</w:t>
            </w:r>
            <w:r w:rsidRPr="00887EBD">
              <w:rPr>
                <w:color w:val="7F8C8D"/>
                <w:lang w:val="el-GR"/>
              </w:rPr>
              <w:t>..........................................................</w:t>
            </w:r>
          </w:p>
          <w:p w:rsidR="0007776E" w:rsidRPr="00887EBD" w:rsidRDefault="00300091">
            <w:pPr>
              <w:spacing w:before="40" w:after="40"/>
              <w:rPr>
                <w:lang w:val="el-GR"/>
              </w:rPr>
            </w:pPr>
            <w:r w:rsidRPr="00887EBD">
              <w:rPr>
                <w:sz w:val="20"/>
                <w:lang w:val="el-GR"/>
              </w:rPr>
              <w:t>Ειδικότητα......................................................ΑΦΜ.................................................Τηλ</w:t>
            </w:r>
            <w:r w:rsidRPr="00887EBD">
              <w:rPr>
                <w:color w:val="7F8C8D"/>
                <w:lang w:val="el-GR"/>
              </w:rPr>
              <w:t>........................................</w:t>
            </w:r>
          </w:p>
        </w:tc>
      </w:tr>
    </w:tbl>
    <w:p w:rsidR="0007776E" w:rsidRPr="00887EBD" w:rsidRDefault="0007776E">
      <w:pPr>
        <w:spacing w:after="40"/>
        <w:rPr>
          <w:lang w:val="el-GR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512"/>
      </w:tblGrid>
      <w:tr w:rsidR="0007776E">
        <w:trPr>
          <w:jc w:val="center"/>
        </w:trPr>
        <w:tc>
          <w:tcPr>
            <w:tcW w:w="10512" w:type="dxa"/>
            <w:tcBorders>
              <w:top w:val="single" w:sz="4" w:space="0" w:color="B2BEC3"/>
              <w:left w:val="single" w:sz="4" w:space="0" w:color="B2BEC3"/>
              <w:bottom w:val="single" w:sz="4" w:space="0" w:color="B2BEC3"/>
              <w:right w:val="single" w:sz="4" w:space="0" w:color="B2BEC3"/>
            </w:tcBorders>
            <w:shd w:val="clear" w:color="auto" w:fill="F8F9FA"/>
          </w:tcPr>
          <w:p w:rsidR="0007776E" w:rsidRPr="00887EBD" w:rsidRDefault="00300091">
            <w:pPr>
              <w:spacing w:before="80" w:after="120"/>
              <w:rPr>
                <w:lang w:val="el-GR"/>
              </w:rPr>
            </w:pPr>
            <w:r w:rsidRPr="00887EBD">
              <w:rPr>
                <w:b/>
                <w:lang w:val="el-GR"/>
              </w:rPr>
              <w:t xml:space="preserve">Στοιχεία ψυκτικής ή κλιματιστικής </w:t>
            </w:r>
            <w:r w:rsidRPr="00887EBD">
              <w:rPr>
                <w:b/>
                <w:lang w:val="el-GR"/>
              </w:rPr>
              <w:t>εγκατάστασης</w:t>
            </w:r>
            <w:r w:rsidRPr="00887EBD">
              <w:rPr>
                <w:b/>
                <w:lang w:val="el-GR"/>
              </w:rPr>
              <w:br/>
            </w:r>
          </w:p>
          <w:p w:rsidR="0007776E" w:rsidRDefault="00300091">
            <w:pPr>
              <w:spacing w:before="40" w:after="40"/>
            </w:pPr>
            <w:r>
              <w:rPr>
                <w:sz w:val="20"/>
              </w:rPr>
              <w:t>Διεύθυνση</w:t>
            </w:r>
            <w:r>
              <w:rPr>
                <w:color w:val="7F8C8D"/>
              </w:rPr>
              <w:t>...............................................................................................................................................</w:t>
            </w:r>
          </w:p>
          <w:p w:rsidR="0007776E" w:rsidRDefault="00300091">
            <w:pPr>
              <w:spacing w:before="40" w:after="40"/>
            </w:pPr>
            <w:r>
              <w:rPr>
                <w:sz w:val="20"/>
              </w:rPr>
              <w:t>Περιγραφή εγκατάστασης</w:t>
            </w:r>
            <w:r>
              <w:rPr>
                <w:color w:val="7F8C8D"/>
              </w:rPr>
              <w:t>...................................................................</w:t>
            </w:r>
            <w:r>
              <w:rPr>
                <w:color w:val="7F8C8D"/>
              </w:rPr>
              <w:t>..........................................................</w:t>
            </w:r>
          </w:p>
          <w:p w:rsidR="0007776E" w:rsidRDefault="00300091">
            <w:pPr>
              <w:spacing w:before="40" w:after="40"/>
            </w:pPr>
            <w:r>
              <w:rPr>
                <w:color w:val="7F8C8D"/>
              </w:rPr>
              <w:t>..............................................................................................................................................................</w:t>
            </w:r>
          </w:p>
          <w:p w:rsidR="0007776E" w:rsidRDefault="00300091">
            <w:pPr>
              <w:spacing w:before="40" w:after="40"/>
            </w:pPr>
            <w:r>
              <w:rPr>
                <w:color w:val="7F8C8D"/>
              </w:rPr>
              <w:t>......................................</w:t>
            </w:r>
            <w:r>
              <w:rPr>
                <w:color w:val="7F8C8D"/>
              </w:rPr>
              <w:t>........................................................................................................................</w:t>
            </w:r>
          </w:p>
        </w:tc>
      </w:tr>
    </w:tbl>
    <w:p w:rsidR="0007776E" w:rsidRDefault="0007776E">
      <w:pPr>
        <w:spacing w:after="40"/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512"/>
      </w:tblGrid>
      <w:tr w:rsidR="0007776E" w:rsidRPr="00887EBD">
        <w:trPr>
          <w:jc w:val="center"/>
        </w:trPr>
        <w:tc>
          <w:tcPr>
            <w:tcW w:w="10512" w:type="dxa"/>
            <w:tcBorders>
              <w:top w:val="single" w:sz="4" w:space="0" w:color="B2BEC3"/>
              <w:left w:val="single" w:sz="4" w:space="0" w:color="B2BEC3"/>
              <w:bottom w:val="single" w:sz="4" w:space="0" w:color="B2BEC3"/>
              <w:right w:val="single" w:sz="4" w:space="0" w:color="B2BEC3"/>
            </w:tcBorders>
            <w:shd w:val="clear" w:color="auto" w:fill="F8F9FA"/>
          </w:tcPr>
          <w:p w:rsidR="0007776E" w:rsidRPr="00887EBD" w:rsidRDefault="00300091">
            <w:pPr>
              <w:spacing w:before="80" w:after="120"/>
              <w:rPr>
                <w:lang w:val="el-GR"/>
              </w:rPr>
            </w:pPr>
            <w:r w:rsidRPr="00887EBD">
              <w:rPr>
                <w:b/>
                <w:lang w:val="el-GR"/>
              </w:rPr>
              <w:t>Υλικά – εξαρτήματα που χρησιμοποιήθηκαν (και όπου απαιτείται, αντίστοιχες προδιαγραφές)</w:t>
            </w:r>
            <w:r w:rsidRPr="00887EBD">
              <w:rPr>
                <w:b/>
                <w:lang w:val="el-GR"/>
              </w:rPr>
              <w:br/>
            </w:r>
          </w:p>
          <w:p w:rsidR="0007776E" w:rsidRPr="00887EBD" w:rsidRDefault="00300091">
            <w:pPr>
              <w:spacing w:before="40" w:after="40"/>
              <w:rPr>
                <w:lang w:val="el-GR"/>
              </w:rPr>
            </w:pPr>
            <w:r w:rsidRPr="00887EBD">
              <w:rPr>
                <w:color w:val="7F8C8D"/>
                <w:lang w:val="el-GR"/>
              </w:rPr>
              <w:t>............................................</w:t>
            </w:r>
            <w:r w:rsidRPr="00887EBD">
              <w:rPr>
                <w:color w:val="7F8C8D"/>
                <w:lang w:val="el-GR"/>
              </w:rPr>
              <w:t>..................................................................................................................</w:t>
            </w:r>
          </w:p>
          <w:p w:rsidR="0007776E" w:rsidRPr="00887EBD" w:rsidRDefault="00300091">
            <w:pPr>
              <w:spacing w:before="40" w:after="40"/>
              <w:rPr>
                <w:lang w:val="el-GR"/>
              </w:rPr>
            </w:pPr>
            <w:r w:rsidRPr="00887EBD">
              <w:rPr>
                <w:color w:val="7F8C8D"/>
                <w:lang w:val="el-GR"/>
              </w:rPr>
              <w:t>.............................................................................................................................................</w:t>
            </w:r>
            <w:r w:rsidRPr="00887EBD">
              <w:rPr>
                <w:color w:val="7F8C8D"/>
                <w:lang w:val="el-GR"/>
              </w:rPr>
              <w:t>.................</w:t>
            </w:r>
          </w:p>
          <w:p w:rsidR="0007776E" w:rsidRPr="00887EBD" w:rsidRDefault="00300091">
            <w:pPr>
              <w:spacing w:before="40" w:after="40"/>
              <w:rPr>
                <w:lang w:val="el-GR"/>
              </w:rPr>
            </w:pPr>
            <w:r w:rsidRPr="00887EBD">
              <w:rPr>
                <w:color w:val="7F8C8D"/>
                <w:lang w:val="el-GR"/>
              </w:rPr>
              <w:t>..............................................................................................................................................................</w:t>
            </w:r>
          </w:p>
          <w:p w:rsidR="0007776E" w:rsidRPr="00887EBD" w:rsidRDefault="00300091">
            <w:pPr>
              <w:spacing w:before="40" w:after="40"/>
              <w:rPr>
                <w:lang w:val="el-GR"/>
              </w:rPr>
            </w:pPr>
            <w:r w:rsidRPr="00887EBD">
              <w:rPr>
                <w:color w:val="7F8C8D"/>
                <w:lang w:val="el-GR"/>
              </w:rPr>
              <w:t>...............................................................................</w:t>
            </w:r>
            <w:r w:rsidRPr="00887EBD">
              <w:rPr>
                <w:color w:val="7F8C8D"/>
                <w:lang w:val="el-GR"/>
              </w:rPr>
              <w:t>...............................................................................</w:t>
            </w:r>
          </w:p>
        </w:tc>
      </w:tr>
    </w:tbl>
    <w:p w:rsidR="00887EBD" w:rsidRDefault="00887EBD" w:rsidP="00887EBD">
      <w:pPr>
        <w:spacing w:before="240" w:after="240"/>
        <w:ind w:right="-403"/>
        <w:rPr>
          <w:b/>
          <w:lang w:val="el-GR"/>
        </w:rPr>
      </w:pPr>
    </w:p>
    <w:p w:rsidR="00887EBD" w:rsidRDefault="00887EBD" w:rsidP="00887EBD">
      <w:pPr>
        <w:spacing w:before="240" w:after="240"/>
        <w:ind w:right="-403"/>
        <w:rPr>
          <w:b/>
          <w:lang w:val="el-GR"/>
        </w:rPr>
      </w:pPr>
    </w:p>
    <w:p w:rsidR="00887EBD" w:rsidRDefault="00887EBD" w:rsidP="00887EBD">
      <w:pPr>
        <w:spacing w:before="240" w:after="240"/>
        <w:ind w:right="-403"/>
        <w:rPr>
          <w:b/>
          <w:lang w:val="el-GR"/>
        </w:rPr>
      </w:pPr>
    </w:p>
    <w:p w:rsidR="00887EBD" w:rsidRDefault="00887EBD" w:rsidP="00887EBD">
      <w:pPr>
        <w:spacing w:before="240" w:after="240"/>
        <w:ind w:right="-403"/>
        <w:rPr>
          <w:b/>
          <w:lang w:val="el-GR"/>
        </w:rPr>
      </w:pPr>
      <w:r w:rsidRPr="00887EBD">
        <w:rPr>
          <w:b/>
          <w:lang w:val="el-GR"/>
        </w:rPr>
        <w:t>Εγγύηση καλής λειτουργίας..........................</w:t>
      </w:r>
      <w:r>
        <w:rPr>
          <w:b/>
          <w:lang w:val="el-GR"/>
        </w:rPr>
        <w:t xml:space="preserve">........Ασφάλιση Επαγγελματικής </w:t>
      </w:r>
      <w:r w:rsidRPr="00887EBD">
        <w:rPr>
          <w:b/>
          <w:lang w:val="el-GR"/>
        </w:rPr>
        <w:t>Ευθύνης........</w:t>
      </w:r>
      <w:r>
        <w:rPr>
          <w:b/>
          <w:lang w:val="el-GR"/>
        </w:rPr>
        <w:t>.............................</w:t>
      </w:r>
    </w:p>
    <w:p w:rsidR="0007776E" w:rsidRDefault="00300091">
      <w:pPr>
        <w:spacing w:before="240" w:after="240"/>
        <w:jc w:val="both"/>
        <w:rPr>
          <w:lang w:val="el-GR"/>
        </w:rPr>
      </w:pPr>
      <w:r w:rsidRPr="00887EBD">
        <w:rPr>
          <w:lang w:val="el-GR"/>
        </w:rPr>
        <w:t>Τηρήθηκαν οι κανονισμοί σύμφωνα με τους οποί</w:t>
      </w:r>
      <w:r w:rsidRPr="00887EBD">
        <w:rPr>
          <w:lang w:val="el-GR"/>
        </w:rPr>
        <w:t>ους έγινε η εγκατάσταση, όπως και οι υποχρεώσεις που απορρέουν από το άρθρο 7 του Π.Δ. 1/2013.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512"/>
      </w:tblGrid>
      <w:tr w:rsidR="0007776E" w:rsidRPr="00887EBD">
        <w:trPr>
          <w:jc w:val="center"/>
        </w:trPr>
        <w:tc>
          <w:tcPr>
            <w:tcW w:w="10512" w:type="dxa"/>
            <w:tcBorders>
              <w:top w:val="single" w:sz="4" w:space="0" w:color="B2BEC3"/>
              <w:left w:val="single" w:sz="4" w:space="0" w:color="B2BEC3"/>
              <w:bottom w:val="single" w:sz="4" w:space="0" w:color="B2BEC3"/>
              <w:right w:val="single" w:sz="4" w:space="0" w:color="B2BEC3"/>
            </w:tcBorders>
            <w:shd w:val="clear" w:color="auto" w:fill="F8F9FA"/>
          </w:tcPr>
          <w:p w:rsidR="0007776E" w:rsidRPr="00887EBD" w:rsidRDefault="00300091">
            <w:pPr>
              <w:spacing w:before="80" w:after="120"/>
              <w:rPr>
                <w:lang w:val="el-GR"/>
              </w:rPr>
            </w:pPr>
            <w:r w:rsidRPr="00887EBD">
              <w:rPr>
                <w:b/>
                <w:lang w:val="el-GR"/>
              </w:rPr>
              <w:t>Στοιχεία Τιμολογίου Παροχής Υπηρεσιών</w:t>
            </w:r>
            <w:r w:rsidRPr="00887EBD">
              <w:rPr>
                <w:b/>
                <w:lang w:val="el-GR"/>
              </w:rPr>
              <w:br/>
            </w:r>
          </w:p>
          <w:p w:rsidR="00887EBD" w:rsidRDefault="00300091">
            <w:pPr>
              <w:spacing w:before="40" w:after="40"/>
              <w:rPr>
                <w:sz w:val="20"/>
                <w:lang w:val="el-GR"/>
              </w:rPr>
            </w:pPr>
            <w:r w:rsidRPr="00887EBD">
              <w:rPr>
                <w:sz w:val="20"/>
                <w:lang w:val="el-GR"/>
              </w:rPr>
              <w:t>Αρ. Τιμολ.............................</w:t>
            </w:r>
            <w:r w:rsidR="00887EBD" w:rsidRPr="00887EBD">
              <w:rPr>
                <w:sz w:val="20"/>
                <w:lang w:val="el-GR"/>
              </w:rPr>
              <w:t>......................................</w:t>
            </w:r>
            <w:r w:rsidR="00887EBD" w:rsidRPr="00887EBD">
              <w:rPr>
                <w:color w:val="7F8C8D"/>
                <w:lang w:val="el-GR"/>
              </w:rPr>
              <w:t>.................................................................................................</w:t>
            </w:r>
          </w:p>
          <w:p w:rsidR="00887EBD" w:rsidRDefault="00300091">
            <w:pPr>
              <w:spacing w:before="40" w:after="40"/>
              <w:rPr>
                <w:sz w:val="20"/>
                <w:lang w:val="el-GR"/>
              </w:rPr>
            </w:pPr>
            <w:r w:rsidRPr="00887EBD">
              <w:rPr>
                <w:sz w:val="20"/>
                <w:lang w:val="el-GR"/>
              </w:rPr>
              <w:t>Ημερ/νια Τιμολ.............................</w:t>
            </w:r>
            <w:r w:rsidR="00887EBD">
              <w:rPr>
                <w:sz w:val="20"/>
                <w:lang w:val="el-GR"/>
              </w:rPr>
              <w:t>.....</w:t>
            </w:r>
            <w:r w:rsidR="00887EBD" w:rsidRPr="00887EBD">
              <w:rPr>
                <w:sz w:val="20"/>
                <w:lang w:val="el-GR"/>
              </w:rPr>
              <w:t>...............................................................................................................................</w:t>
            </w:r>
          </w:p>
          <w:p w:rsidR="0007776E" w:rsidRPr="00887EBD" w:rsidRDefault="00300091" w:rsidP="00887EBD">
            <w:pPr>
              <w:spacing w:before="40" w:after="40"/>
              <w:rPr>
                <w:lang w:val="el-GR"/>
              </w:rPr>
            </w:pPr>
            <w:r w:rsidRPr="00887EBD">
              <w:rPr>
                <w:sz w:val="20"/>
                <w:lang w:val="el-GR"/>
              </w:rPr>
              <w:t>Αξία Τιμ. χωρίς ΦΠΑ</w:t>
            </w:r>
            <w:r w:rsidRPr="00887EBD">
              <w:rPr>
                <w:color w:val="7F8C8D"/>
                <w:lang w:val="el-GR"/>
              </w:rPr>
              <w:t>.....................</w:t>
            </w:r>
            <w:r w:rsidRPr="00887EBD">
              <w:rPr>
                <w:color w:val="7F8C8D"/>
                <w:lang w:val="el-GR"/>
              </w:rPr>
              <w:t>.................</w:t>
            </w:r>
            <w:r w:rsidR="00887EBD" w:rsidRPr="00887EBD">
              <w:rPr>
                <w:color w:val="7F8C8D"/>
                <w:lang w:val="el-GR"/>
              </w:rPr>
              <w:t>.........................................................................................................</w:t>
            </w:r>
          </w:p>
        </w:tc>
      </w:tr>
    </w:tbl>
    <w:p w:rsidR="0007776E" w:rsidRPr="00887EBD" w:rsidRDefault="0007776E">
      <w:pPr>
        <w:spacing w:after="40"/>
        <w:rPr>
          <w:lang w:val="el-GR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256"/>
        <w:gridCol w:w="5256"/>
      </w:tblGrid>
      <w:tr w:rsidR="0007776E">
        <w:trPr>
          <w:jc w:val="center"/>
        </w:trPr>
        <w:tc>
          <w:tcPr>
            <w:tcW w:w="10512" w:type="dxa"/>
            <w:gridSpan w:val="2"/>
            <w:tcBorders>
              <w:top w:val="single" w:sz="4" w:space="0" w:color="B2BEC3"/>
              <w:left w:val="single" w:sz="4" w:space="0" w:color="B2BEC3"/>
              <w:bottom w:val="single" w:sz="4" w:space="0" w:color="B2BEC3"/>
              <w:right w:val="single" w:sz="4" w:space="0" w:color="B2BEC3"/>
            </w:tcBorders>
            <w:shd w:val="clear" w:color="auto" w:fill="F8F9FA"/>
          </w:tcPr>
          <w:p w:rsidR="0007776E" w:rsidRPr="00887EBD" w:rsidRDefault="00300091">
            <w:pPr>
              <w:spacing w:before="80" w:after="120"/>
              <w:rPr>
                <w:lang w:val="el-GR"/>
              </w:rPr>
            </w:pPr>
            <w:r w:rsidRPr="00887EBD">
              <w:rPr>
                <w:b/>
                <w:lang w:val="el-GR"/>
              </w:rPr>
              <w:t>Στοιχεία μελών συνεργείου (εάν χρησιμοποιήθηκε)</w:t>
            </w:r>
            <w:r w:rsidRPr="00887EBD">
              <w:rPr>
                <w:b/>
                <w:lang w:val="el-GR"/>
              </w:rPr>
              <w:br/>
            </w:r>
          </w:p>
          <w:p w:rsidR="0007776E" w:rsidRPr="00887EBD" w:rsidRDefault="00300091">
            <w:pPr>
              <w:spacing w:before="40" w:after="40"/>
              <w:rPr>
                <w:lang w:val="el-GR"/>
              </w:rPr>
            </w:pPr>
            <w:r w:rsidRPr="00887EBD">
              <w:rPr>
                <w:sz w:val="20"/>
                <w:lang w:val="el-GR"/>
              </w:rPr>
              <w:br/>
              <w:t xml:space="preserve">Όνομ/νυμο </w:t>
            </w:r>
            <w:r w:rsidRPr="00887EBD">
              <w:rPr>
                <w:color w:val="7F8C8D"/>
                <w:lang w:val="el-GR"/>
              </w:rPr>
              <w:t>..................................................................................................................................</w:t>
            </w:r>
            <w:r w:rsidR="00887EBD">
              <w:rPr>
                <w:color w:val="7F8C8D"/>
                <w:lang w:val="el-GR"/>
              </w:rPr>
              <w:t>............................</w:t>
            </w:r>
          </w:p>
          <w:p w:rsidR="0007776E" w:rsidRPr="00887EBD" w:rsidRDefault="00300091">
            <w:pPr>
              <w:spacing w:before="40" w:after="40"/>
              <w:rPr>
                <w:lang w:val="el-GR"/>
              </w:rPr>
            </w:pPr>
            <w:r w:rsidRPr="00887EBD">
              <w:rPr>
                <w:sz w:val="20"/>
                <w:lang w:val="el-GR"/>
              </w:rPr>
              <w:t>Αρ. Άδειας.....</w:t>
            </w:r>
            <w:r w:rsidR="00887EBD">
              <w:rPr>
                <w:sz w:val="20"/>
                <w:lang w:val="el-GR"/>
              </w:rPr>
              <w:t>................................</w:t>
            </w:r>
            <w:r w:rsidRPr="00887EBD">
              <w:rPr>
                <w:sz w:val="20"/>
                <w:lang w:val="el-GR"/>
              </w:rPr>
              <w:t>..Κατ. Άδειας..............</w:t>
            </w:r>
            <w:r w:rsidR="00887EBD">
              <w:rPr>
                <w:sz w:val="20"/>
                <w:lang w:val="el-GR"/>
              </w:rPr>
              <w:t>.........</w:t>
            </w:r>
            <w:r w:rsidRPr="00887EBD">
              <w:rPr>
                <w:sz w:val="20"/>
                <w:lang w:val="el-GR"/>
              </w:rPr>
              <w:t>...........Αριθμ. Ημερομισθίων</w:t>
            </w:r>
            <w:r w:rsidRPr="00887EBD">
              <w:rPr>
                <w:color w:val="7F8C8D"/>
                <w:lang w:val="el-GR"/>
              </w:rPr>
              <w:t>............</w:t>
            </w:r>
            <w:r w:rsidR="00887EBD">
              <w:rPr>
                <w:color w:val="7F8C8D"/>
                <w:lang w:val="el-GR"/>
              </w:rPr>
              <w:t>.........................</w:t>
            </w:r>
            <w:r w:rsidRPr="00887EBD">
              <w:rPr>
                <w:color w:val="7F8C8D"/>
                <w:lang w:val="el-GR"/>
              </w:rPr>
              <w:t>...</w:t>
            </w:r>
          </w:p>
          <w:p w:rsidR="0007776E" w:rsidRDefault="00300091">
            <w:pPr>
              <w:spacing w:before="40" w:after="40"/>
            </w:pPr>
            <w:r>
              <w:rPr>
                <w:sz w:val="20"/>
              </w:rPr>
              <w:t>2)</w:t>
            </w:r>
            <w:r>
              <w:rPr>
                <w:color w:val="7F8C8D"/>
              </w:rPr>
              <w:t>....................................................................................................................</w:t>
            </w:r>
            <w:r>
              <w:rPr>
                <w:color w:val="7F8C8D"/>
              </w:rPr>
              <w:t>...............................</w:t>
            </w:r>
            <w:r w:rsidR="00887EBD">
              <w:rPr>
                <w:color w:val="7F8C8D"/>
                <w:lang w:val="el-GR"/>
              </w:rPr>
              <w:t>......................</w:t>
            </w:r>
            <w:r>
              <w:rPr>
                <w:color w:val="7F8C8D"/>
              </w:rPr>
              <w:t>...</w:t>
            </w:r>
          </w:p>
          <w:p w:rsidR="0007776E" w:rsidRDefault="00300091">
            <w:pPr>
              <w:spacing w:before="40" w:after="40"/>
            </w:pPr>
            <w:r>
              <w:rPr>
                <w:sz w:val="20"/>
              </w:rPr>
              <w:t>3)</w:t>
            </w:r>
            <w:r>
              <w:rPr>
                <w:color w:val="7F8C8D"/>
              </w:rPr>
              <w:t>..................................................................................................................................................</w:t>
            </w:r>
            <w:r w:rsidR="00887EBD">
              <w:rPr>
                <w:color w:val="7F8C8D"/>
                <w:lang w:val="el-GR"/>
              </w:rPr>
              <w:t>......................</w:t>
            </w:r>
            <w:r>
              <w:rPr>
                <w:color w:val="7F8C8D"/>
              </w:rPr>
              <w:t>....</w:t>
            </w:r>
          </w:p>
          <w:p w:rsidR="0007776E" w:rsidRDefault="00300091">
            <w:pPr>
              <w:spacing w:before="40" w:after="40"/>
            </w:pPr>
            <w:r>
              <w:rPr>
                <w:sz w:val="20"/>
              </w:rPr>
              <w:t>4)</w:t>
            </w:r>
            <w:r>
              <w:rPr>
                <w:color w:val="7F8C8D"/>
              </w:rPr>
              <w:t>...................................................................................................................................................</w:t>
            </w:r>
            <w:r w:rsidR="00887EBD">
              <w:rPr>
                <w:color w:val="7F8C8D"/>
                <w:lang w:val="el-GR"/>
              </w:rPr>
              <w:t>.......................</w:t>
            </w:r>
            <w:r>
              <w:rPr>
                <w:color w:val="7F8C8D"/>
              </w:rPr>
              <w:t>...</w:t>
            </w:r>
          </w:p>
        </w:tc>
      </w:tr>
      <w:tr w:rsidR="0007776E" w:rsidRPr="00887EBD">
        <w:trPr>
          <w:jc w:val="center"/>
        </w:trPr>
        <w:tc>
          <w:tcPr>
            <w:tcW w:w="5256" w:type="dxa"/>
          </w:tcPr>
          <w:p w:rsidR="0007776E" w:rsidRDefault="00300091">
            <w:pPr>
              <w:spacing w:before="400"/>
            </w:pPr>
            <w:r>
              <w:t>Ημερομηνία......../......./............</w:t>
            </w:r>
          </w:p>
        </w:tc>
        <w:tc>
          <w:tcPr>
            <w:tcW w:w="5256" w:type="dxa"/>
          </w:tcPr>
          <w:p w:rsidR="00887EBD" w:rsidRDefault="00887EBD">
            <w:pPr>
              <w:spacing w:before="400"/>
              <w:jc w:val="center"/>
              <w:rPr>
                <w:b/>
                <w:lang w:val="el-GR"/>
              </w:rPr>
            </w:pPr>
          </w:p>
          <w:p w:rsidR="0007776E" w:rsidRPr="00887EBD" w:rsidRDefault="00300091">
            <w:pPr>
              <w:spacing w:before="400"/>
              <w:jc w:val="center"/>
              <w:rPr>
                <w:lang w:val="el-GR"/>
              </w:rPr>
            </w:pPr>
            <w:r w:rsidRPr="00887EBD">
              <w:rPr>
                <w:b/>
                <w:lang w:val="el-GR"/>
              </w:rPr>
              <w:t>Ο δηλών τεχνικός ψυκτικός</w:t>
            </w:r>
            <w:r w:rsidRPr="00887EBD">
              <w:rPr>
                <w:b/>
                <w:lang w:val="el-GR"/>
              </w:rPr>
              <w:br/>
            </w:r>
            <w:r w:rsidRPr="00887EBD">
              <w:rPr>
                <w:b/>
                <w:lang w:val="el-GR"/>
              </w:rPr>
              <w:br/>
            </w:r>
            <w:r w:rsidRPr="00887EBD">
              <w:rPr>
                <w:b/>
                <w:lang w:val="el-GR"/>
              </w:rPr>
              <w:br/>
            </w:r>
            <w:r w:rsidRPr="00887EBD">
              <w:rPr>
                <w:b/>
                <w:lang w:val="el-GR"/>
              </w:rPr>
              <w:br/>
            </w:r>
            <w:r w:rsidRPr="00887EBD">
              <w:rPr>
                <w:lang w:val="el-GR"/>
              </w:rPr>
              <w:t>...................................</w:t>
            </w:r>
            <w:r w:rsidRPr="00887EBD">
              <w:rPr>
                <w:lang w:val="el-GR"/>
              </w:rPr>
              <w:t>.....................................</w:t>
            </w:r>
            <w:r w:rsidRPr="00887EBD">
              <w:rPr>
                <w:lang w:val="el-GR"/>
              </w:rPr>
              <w:br/>
              <w:t>(Υπογραφή &amp; Σφραγίδα)</w:t>
            </w:r>
          </w:p>
        </w:tc>
      </w:tr>
    </w:tbl>
    <w:p w:rsidR="00300091" w:rsidRPr="00887EBD" w:rsidRDefault="00300091">
      <w:pPr>
        <w:rPr>
          <w:lang w:val="el-GR"/>
        </w:rPr>
      </w:pPr>
    </w:p>
    <w:sectPr w:rsidR="00300091" w:rsidRPr="00887EBD" w:rsidSect="00034616">
      <w:footerReference w:type="default" r:id="rId9"/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0091" w:rsidRDefault="00300091" w:rsidP="00887EBD">
      <w:pPr>
        <w:spacing w:after="0" w:line="240" w:lineRule="auto"/>
      </w:pPr>
      <w:r>
        <w:separator/>
      </w:r>
    </w:p>
  </w:endnote>
  <w:endnote w:type="continuationSeparator" w:id="0">
    <w:p w:rsidR="00300091" w:rsidRDefault="00300091" w:rsidP="00887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EBD" w:rsidRDefault="00887EBD">
    <w:pPr>
      <w:pStyle w:val="Footer"/>
      <w:tabs>
        <w:tab w:val="clear" w:pos="4680"/>
        <w:tab w:val="clear" w:pos="9360"/>
      </w:tabs>
      <w:jc w:val="center"/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>
      <w:rPr>
        <w:caps/>
        <w:noProof/>
        <w:color w:val="4F81BD" w:themeColor="accent1"/>
      </w:rPr>
      <w:t>1</w:t>
    </w:r>
    <w:r>
      <w:rPr>
        <w:caps/>
        <w:noProof/>
        <w:color w:val="4F81BD" w:themeColor="accent1"/>
      </w:rPr>
      <w:fldChar w:fldCharType="end"/>
    </w:r>
  </w:p>
  <w:p w:rsidR="00887EBD" w:rsidRDefault="00887E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0091" w:rsidRDefault="00300091" w:rsidP="00887EBD">
      <w:pPr>
        <w:spacing w:after="0" w:line="240" w:lineRule="auto"/>
      </w:pPr>
      <w:r>
        <w:separator/>
      </w:r>
    </w:p>
  </w:footnote>
  <w:footnote w:type="continuationSeparator" w:id="0">
    <w:p w:rsidR="00300091" w:rsidRDefault="00300091" w:rsidP="00887E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7776E"/>
    <w:rsid w:val="0015074B"/>
    <w:rsid w:val="0029639D"/>
    <w:rsid w:val="00300091"/>
    <w:rsid w:val="00326F90"/>
    <w:rsid w:val="00887EBD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9BF896"/>
  <w14:defaultImageDpi w14:val="300"/>
  <w15:docId w15:val="{3ECA172F-B48C-4D87-A941-906B01EA5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  <w:rPr>
      <w:rFonts w:ascii="Arial" w:hAnsi="Arial"/>
      <w:color w:val="2C3E50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E5D91D5-A3A6-4C12-992C-F99337D86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795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5082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KOTSIOPOULOU Argiro</cp:lastModifiedBy>
  <cp:revision>2</cp:revision>
  <dcterms:created xsi:type="dcterms:W3CDTF">2013-12-23T23:15:00Z</dcterms:created>
  <dcterms:modified xsi:type="dcterms:W3CDTF">2026-06-09T11:47:00Z</dcterms:modified>
  <cp:category/>
</cp:coreProperties>
</file>